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色林错湖畔大营气象观测数据（2017）</w:t>
      </w:r>
    </w:p>
    <w:p>
      <w:r>
        <w:rPr>
          <w:sz w:val="22"/>
        </w:rPr>
        <w:t>英文标题：Meteorological observation data of Selincuo Lake camp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该数据集包含了位于色林错湖畔大营所观测的气象数据，其中包含无线电探空数据，湍流通量与辐射观测数据，近地层常规气象要素等。其中无线电探空数据观测时间分别为2017/7/2 14时，18时，2017/7/3  8时，12时，16时，20时 2017/7/4 8时，12时，16时，20时，23时 2017/7/5 6时。湍流通量及辐射观测数据的观测时间为2017/6/29 17:30-2017/7/6 10:00。近地层常规气象要素观测时间为2017/6/29 18:30-2017/7/6 10:10。激光测风雷达观测时间为2017/6/30 02:24-2017/7/6日 03:49。</w:t>
        <w:br/>
        <w:t>数据以excel格式存储。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地表过程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潜热</w:t>
      </w:r>
      <w:r>
        <w:t>,</w:t>
      </w:r>
      <w:r>
        <w:rPr>
          <w:sz w:val="22"/>
        </w:rPr>
        <w:t>感热</w:t>
      </w:r>
      <w:r>
        <w:t>,</w:t>
      </w:r>
      <w:r>
        <w:rPr>
          <w:sz w:val="22"/>
        </w:rPr>
        <w:t>气压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色林错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3.文件大小：103.0MB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2017-07-08 00:00:00+00:00</w:t>
      </w:r>
      <w:r>
        <w:rPr>
          <w:sz w:val="22"/>
        </w:rPr>
        <w:t>--</w:t>
      </w:r>
      <w:r>
        <w:rPr>
          <w:sz w:val="22"/>
        </w:rPr>
        <w:t>2017-07-15 01:00:00+00:00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马伟强. 色林错湖畔大营气象观测数据（2017）. 时空三极环境大数据平台, DOI:10.11888/Meteoro.tpdc.270063, CSTR:18406.11.Meteoro.tpdc.270063, </w:t>
      </w:r>
      <w:r>
        <w:t>2018</w:t>
      </w:r>
      <w:r>
        <w:t>.[</w:t>
      </w:r>
      <w:r>
        <w:t xml:space="preserve">MA Weiqiang*. Meteorological observation data of Selincuo Lake camp (2017). A Big Earth Data Platform for Three Poles, DOI:10.11888/Meteoro.tpdc.270063, CSTR:18406.11.Meteoro.tpdc.270063,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马伟强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wqma@itpcas.ac.cn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