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内蒙古锡林浩特地区古生代镁铁质侵入岩的地球化学数据集</w:t>
      </w:r>
    </w:p>
    <w:p>
      <w:r>
        <w:rPr>
          <w:sz w:val="22"/>
        </w:rPr>
        <w:t>英文标题：Geochemical data set of Paleozoic mafic intrusive rocks in Xilinhot area, Inner Mongolia,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锡林浩特地区石炭-二叠纪镁铁质侵入岩的全岩主微量元素地球化学数据和锆石U-Pb同位素数据。全岩主量元素数据由XRF测试得来，全岩微量元素数据由ICP-MS测试分析获得，锆石U-Pb同位素数据由LA-ICP-MS测试分析获得。本套数据已发表至地学SCI期刊《Acta Geologica Sinica (English Edition)》之上，数据真实可信。通过对该套数据的分析，可以有效约束岩浆源区特征和区域构造演化历史。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大地构造</w:t>
      </w:r>
      <w:r>
        <w:t>,</w:t>
      </w:r>
      <w:r>
        <w:rPr>
          <w:sz w:val="22"/>
        </w:rPr>
        <w:t>火成岩</w:t>
      </w:r>
      <w:r>
        <w:t>,</w:t>
      </w:r>
      <w:r>
        <w:rPr>
          <w:sz w:val="22"/>
        </w:rPr>
        <w:t>板块俯冲</w:t>
      </w:r>
      <w:r>
        <w:t>,</w:t>
      </w:r>
      <w:r>
        <w:rPr>
          <w:sz w:val="22"/>
        </w:rPr>
        <w:t>锆石U-Pb定年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锡林浩特</w:t>
        <w:br/>
      </w:r>
      <w:r>
        <w:rPr>
          <w:sz w:val="22"/>
        </w:rPr>
        <w:t>时间关键词：</w:t>
      </w:r>
      <w:r>
        <w:rPr>
          <w:sz w:val="22"/>
        </w:rPr>
        <w:t>石炭纪-二叠纪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王珂, 李益龙. 内蒙古锡林浩特地区古生代镁铁质侵入岩的地球化学数据集. 时空三极环境大数据平台, DOI:10.1111/1755-6724.14386, CSTR:, </w:t>
      </w:r>
      <w:r>
        <w:t>2021</w:t>
      </w:r>
      <w:r>
        <w:t>.[</w:t>
      </w:r>
      <w:r>
        <w:t xml:space="preserve">LI   Yilong, WANG   Ke. Geochemical data set of Paleozoic mafic intrusive rocks in Xilinhot area, Inner Mongolia, China. A Big Earth Data Platform for Three Poles, DOI:10.1111/1755-6724.14386,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Wang, K., Li, Y.L., Xiao, W.J., Zheng, J.P., Brouwer, F.M. (2019). Zircon U-Pb Ages and Geochemistry of Permo-Carboniferous Mafic Intrusions in the Xilinhot Area, Inner Mongolia: Constraints on the Northward Subduction of</w:t>
        <w:br/>
        <w:t>the Paleo-Asian Ocean. Acta Geologica Sinica (English Edition), 93(05), 1261-1280.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燕山期重大地质事件的深部过程与资源效应（2016YFC0600400）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王珂</w:t>
        <w:br/>
      </w:r>
      <w:r>
        <w:rPr>
          <w:sz w:val="22"/>
        </w:rPr>
        <w:t xml:space="preserve">单位: </w:t>
      </w:r>
      <w:r>
        <w:rPr>
          <w:sz w:val="22"/>
        </w:rPr>
        <w:t>中国地质大学(武汉)</w:t>
        <w:br/>
      </w:r>
      <w:r>
        <w:rPr>
          <w:sz w:val="22"/>
        </w:rPr>
        <w:t xml:space="preserve">电子邮件: </w:t>
      </w:r>
      <w:r>
        <w:rPr>
          <w:sz w:val="22"/>
        </w:rPr>
        <w:t>Wang.K@cug.edu.cn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李益龙</w:t>
        <w:br/>
      </w:r>
      <w:r>
        <w:rPr>
          <w:sz w:val="22"/>
        </w:rPr>
        <w:t xml:space="preserve">单位: </w:t>
      </w:r>
      <w:r>
        <w:rPr>
          <w:sz w:val="22"/>
        </w:rPr>
        <w:t>中国地质大学(武汉)</w:t>
        <w:br/>
      </w:r>
      <w:r>
        <w:rPr>
          <w:sz w:val="22"/>
        </w:rPr>
        <w:t xml:space="preserve">电子邮件: </w:t>
      </w:r>
      <w:r>
        <w:rPr>
          <w:sz w:val="22"/>
        </w:rPr>
        <w:t>yilongli.cn@gmail.com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