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西天山大中型兽类与两栖爬行动物标本、组织样本信息及照片（2021）</w:t>
      </w:r>
    </w:p>
    <w:p>
      <w:r>
        <w:rPr>
          <w:sz w:val="22"/>
        </w:rPr>
        <w:t>英文标题：Information and photos of specimens and tissue samples of large and medium-sized mammals, amphibians and reptiles in West Tianshan Mountain (2021)</w:t>
      </w:r>
    </w:p>
    <w:p>
      <w:r>
        <w:rPr>
          <w:sz w:val="32"/>
        </w:rPr>
        <w:t>1、摘要</w:t>
      </w:r>
    </w:p>
    <w:p>
      <w:pPr>
        <w:ind w:firstLine="432"/>
      </w:pPr>
      <w:r>
        <w:rPr>
          <w:sz w:val="22"/>
        </w:rPr>
        <w:t>天山是世界七大山系之一，位于地球上最大的一块陆地欧亚大陆腹地。天山在中国新疆境内从西向东绵延1700公里，占地57万多平方公里。学者们通常将新疆境内的天山分成西天山、中天山和东天山三个部分。西天山以位于巩留县库尔德宁的世界自然遗产地--西天山国家级自然保护区为代表区域，拥有天山最丰富的野生动植物资源，是天山生物多样性的关键区域。本子课题（2019QZKK05010111）以大中型兽类和两栖爬行类为科考对象，通过调查摸清大中型兽类和两栖爬行类动物空间分布，采集代表性物种标本及组织样本并拍摄照片。为研究西天山大中型兽类两栖爬行类物种丰富度和物种更替海拔分布格局的季节性变化特征，以及影响上述两类动物多样性格局变化的主要因素提供基础数据。</w:t>
      </w:r>
    </w:p>
    <w:p>
      <w:r>
        <w:rPr>
          <w:sz w:val="32"/>
        </w:rPr>
        <w:t>2、关键词</w:t>
      </w:r>
    </w:p>
    <w:p>
      <w:pPr>
        <w:ind w:left="432"/>
      </w:pPr>
      <w:r>
        <w:rPr>
          <w:sz w:val="22"/>
        </w:rPr>
        <w:t>主题关键词：</w:t>
      </w:r>
      <w:r>
        <w:rPr>
          <w:sz w:val="22"/>
        </w:rPr>
        <w:t>生物资源</w:t>
      </w:r>
      <w:r>
        <w:t>,</w:t>
      </w:r>
      <w:r>
        <w:rPr>
          <w:sz w:val="22"/>
        </w:rPr>
        <w:t>动物资源</w:t>
      </w:r>
      <w:r>
        <w:t>,</w:t>
      </w:r>
      <w:r>
        <w:rPr>
          <w:sz w:val="22"/>
        </w:rPr>
        <w:t>两栖爬行动物</w:t>
        <w:br/>
      </w:r>
      <w:r>
        <w:rPr>
          <w:sz w:val="22"/>
        </w:rPr>
        <w:t>学科关键词：</w:t>
      </w:r>
      <w:r>
        <w:rPr>
          <w:sz w:val="22"/>
        </w:rPr>
        <w:t>人地关系</w:t>
        <w:br/>
      </w:r>
      <w:r>
        <w:rPr>
          <w:sz w:val="22"/>
        </w:rPr>
        <w:t>地点关键词：</w:t>
      </w:r>
      <w:r>
        <w:rPr>
          <w:sz w:val="22"/>
        </w:rPr>
        <w:t>西天山</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3.文件大小：33000.0MB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北：45.18397275</w:t>
            </w:r>
          </w:p>
        </w:tc>
        <w:tc>
          <w:tcPr>
            <w:tcW w:type="dxa" w:w="2880"/>
          </w:tcPr>
          <w:p>
            <w:r>
              <w:t>-</w:t>
            </w:r>
          </w:p>
        </w:tc>
      </w:tr>
      <w:tr>
        <w:tc>
          <w:tcPr>
            <w:tcW w:type="dxa" w:w="2880"/>
          </w:tcPr>
          <w:p>
            <w:r>
              <w:t>西：80.74401855</w:t>
            </w:r>
          </w:p>
        </w:tc>
        <w:tc>
          <w:tcPr>
            <w:tcW w:type="dxa" w:w="2880"/>
          </w:tcPr>
          <w:p>
            <w:r>
              <w:t>-</w:t>
            </w:r>
          </w:p>
        </w:tc>
        <w:tc>
          <w:tcPr>
            <w:tcW w:type="dxa" w:w="2880"/>
          </w:tcPr>
          <w:p>
            <w:r>
              <w:t>东：90.79925537</w:t>
            </w:r>
          </w:p>
        </w:tc>
      </w:tr>
      <w:tr>
        <w:tc>
          <w:tcPr>
            <w:tcW w:type="dxa" w:w="2880"/>
          </w:tcPr>
          <w:p>
            <w:r>
              <w:t>-</w:t>
            </w:r>
          </w:p>
        </w:tc>
        <w:tc>
          <w:tcPr>
            <w:tcW w:type="dxa" w:w="2880"/>
          </w:tcPr>
          <w:p>
            <w:r>
              <w:t>南：42.98907873</w:t>
            </w:r>
          </w:p>
        </w:tc>
        <w:tc>
          <w:tcPr>
            <w:tcW w:type="dxa" w:w="2880"/>
          </w:tcPr>
          <w:p>
            <w:r>
              <w:t>-</w:t>
            </w:r>
          </w:p>
        </w:tc>
      </w:tr>
    </w:tbl>
    <w:p>
      <w:r>
        <w:rPr>
          <w:sz w:val="32"/>
        </w:rPr>
        <w:t>5、时间范围</w:t>
      </w:r>
      <w:r>
        <w:rPr>
          <w:sz w:val="22"/>
        </w:rPr>
        <w:t>2021-06-22 16:00:00+00:00</w:t>
      </w:r>
      <w:r>
        <w:rPr>
          <w:sz w:val="22"/>
        </w:rPr>
        <w:t>--</w:t>
      </w:r>
      <w:r>
        <w:rPr>
          <w:sz w:val="22"/>
        </w:rPr>
        <w:t>2021-09-09 03:59:59+00:00</w:t>
      </w:r>
    </w:p>
    <w:p>
      <w:r>
        <w:rPr>
          <w:sz w:val="32"/>
        </w:rPr>
        <w:t>6、引用方式</w:t>
      </w:r>
    </w:p>
    <w:p>
      <w:pPr>
        <w:ind w:left="432"/>
      </w:pPr>
      <w:r>
        <w:rPr>
          <w:sz w:val="22"/>
        </w:rPr>
        <w:t xml:space="preserve">数据的引用: </w:t>
      </w:r>
    </w:p>
    <w:p>
      <w:pPr>
        <w:ind w:left="432" w:firstLine="432"/>
      </w:pPr>
      <w:r>
        <w:t xml:space="preserve">汪沐阳. 西天山大中型兽类与两栖爬行动物标本、组织样本信息及照片（2021）. 时空三极环境大数据平台, DOI:10.11888/HumanNat.tpdc.272255, CSTR:18406.11.HumanNat.tpdc.272255, </w:t>
      </w:r>
      <w:r>
        <w:t>2021</w:t>
      </w:r>
      <w:r>
        <w:t>.[</w:t>
      </w:r>
      <w:r>
        <w:t xml:space="preserve">WANG Muyang. Information and photos of specimens and tissue samples of large and medium-sized mammals, amphibians and reptiles in West Tianshan Mountain (2021). A Big Earth Data Platform for Three Poles, DOI:10.11888/HumanNat.tpdc.272255, CSTR:18406.11.HumanNat.tpdc.272255,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汪沐阳</w:t>
        <w:br/>
      </w:r>
      <w:r>
        <w:rPr>
          <w:sz w:val="22"/>
        </w:rPr>
        <w:t xml:space="preserve">单位: </w:t>
      </w:r>
      <w:r>
        <w:rPr>
          <w:sz w:val="22"/>
        </w:rPr>
        <w:t>中国科学院新疆生态与地理研究所</w:t>
        <w:br/>
      </w:r>
      <w:r>
        <w:rPr>
          <w:sz w:val="22"/>
        </w:rPr>
        <w:t xml:space="preserve">电子邮件: </w:t>
      </w:r>
      <w:r>
        <w:rPr>
          <w:sz w:val="22"/>
        </w:rPr>
        <w:t>xiacj@ms.xjb.ac.cn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