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青海可可西里地区高原医学与人体生理研究（1990年5月至8月）</w:t>
      </w:r>
    </w:p>
    <w:p>
      <w:r>
        <w:rPr>
          <w:sz w:val="22"/>
        </w:rPr>
        <w:t>英文标题：Plateau medicine and human physiology in Hoh Xil area of Qinghai Province (may August 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可可西里地区高原医学与人体生理研究，数据来源于1990年5月-8月开展的对可可西里地区的综合科学考察，随着人类向高原地区的进军，一门环境医学的主支——高原医学悄然崛起。尽管迄今高原医学研究已走过了一个多世纪的历程（WestJB1987），但许多机理仍悬而未决。医学家曾多次专门组织学术登山进行高山医学考察（WestJB，1982；WuT，Y，1992），惜多限于通过攀登高山的激烈运动来观察机体内环境的变化，和人类在高原的日常生活与劳动相距甚远。在当今世界上几乎所有的高山都被人类征服以后，仍有少数高原腹地未被涉足，可可西里就是这样一块地球上仅存无几的“无人区”。神奇的色彩，冒险的生涯，正吸引着勇敢的探险者，其中高原低氧、低温、低湿及强紫外线等对人体的影响，是应用生理学中最具吸引力的研究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人类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冯祚建. 青海可可西里地区高原医学与人体生理研究（1990年5月至8月）. 时空三极环境大数据平台, DOI:10.11888/HumanNat.tpdc.272560, CSTR:18406.11.HumanNat.tpdc.272560, </w:t>
      </w:r>
      <w:r>
        <w:t>2021</w:t>
      </w:r>
      <w:r>
        <w:t>.[</w:t>
      </w:r>
      <w:r>
        <w:t xml:space="preserve">FENG   Zuojian. Plateau medicine and human physiology in Hoh Xil area of Qinghai Province (may August 1990). A Big Earth Data Platform for Three Poles, DOI:10.11888/HumanNat.tpdc.272560, CSTR:18406.11.HumanNat.tpdc.272560,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青海可可西里地区生物与人体高山生理.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冯祚建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fengzj@ioz.ac.cn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