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疏勒河流域HWSD土壤质地数据集（2009）</w:t>
      </w:r>
    </w:p>
    <w:p>
      <w:r>
        <w:rPr>
          <w:sz w:val="22"/>
        </w:rPr>
        <w:t>英文标题：The HWSD soil texture dataset of the Shulehe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数据集为疏勒河流域HWSD土壤质地数据集，数据来源于联合国粮农组织（FAO）和维也纳国际应用系统研究所(IIASA)所构建的世界土壤数据库(Harmonized World Soil Database,HWSD)， 该数据库于2009年3月26日发布了1.1版本。数据分辨率为1km。采用的土壤分类系统主要为FAO-90。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碎石体积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3.文件大小：0.98MB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疏勒河流域HWSD土壤质地数据集（2009）. 时空三极环境大数据平台, </w:t>
      </w:r>
      <w:r>
        <w:t>2014</w:t>
      </w:r>
      <w:r>
        <w:t>.[</w:t>
      </w:r>
      <w:r>
        <w:t xml:space="preserve">Food and Agriculture Organization of the United Nations（FAO）. The HWSD soil texture dataset of the Shulehe River Basin (2009).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FAO, IIASA, ISRIC, ISS-CAS, JRC, 2009. Harmonized World Soil Database (version1.1). FAO, Rome, Italy and IIASA, Laxenburg, Austia.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