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中巴经济走廊和天山山脉泥石流分布（2021）</w:t>
      </w:r>
    </w:p>
    <w:p>
      <w:r>
        <w:rPr>
          <w:sz w:val="22"/>
        </w:rPr>
        <w:t>英文标题：Distributions of debris flows in CPEC and Tianshan Mountain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提供了截止2021年度的中巴经济走廊和天山山脉泥石流分布，是基于历史资料收集、野外实地调查和遥感影像解译，结合数字地形图（DEM）和地质图，得到最新的中巴经济走廊（国外段）的泥石流分布数据，数据信息可靠性好，数据可以作为泥石流分布规律、泥石流危险性、风险计算的基础数据。泥石流流域的提取主要采用ArcGIS中的水文分析方法，考虑到DEM的精度限制，结合Google Earth影像进行必要的人工校正。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泥石流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东：88.54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苏凤环. 中巴经济走廊和天山山脉泥石流分布（2021）. 时空三极环境大数据平台, DOI:10.11888/Terre.tpdc.272661, CSTR:18406.11.Terre.tpdc.272661, </w:t>
      </w:r>
      <w:r>
        <w:t>2022</w:t>
      </w:r>
      <w:r>
        <w:t>.[</w:t>
      </w:r>
      <w:r>
        <w:t xml:space="preserve">SU   Fenghuan . Distributions of debris flows in CPEC and Tianshan Mountain. A Big Earth Data Platform for Three Poles, DOI:10.11888/Terre.tpdc.272661, CSTR:18406.11.Terre.tpdc.272661,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苏凤环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fhsu@imde.ac.cn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