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泛第三极关键节点区域历史高温热浪灾害事件数据集（2010-2018）</w:t>
      </w:r>
    </w:p>
    <w:p>
      <w:r>
        <w:rPr>
          <w:sz w:val="22"/>
        </w:rPr>
        <w:t>英文标题：Ｈistorical heat wave disaster dataset of pan-third pole key points  region (2010-2018)</w:t>
      </w:r>
    </w:p>
    <w:p>
      <w:r>
        <w:rPr>
          <w:sz w:val="32"/>
        </w:rPr>
        <w:t>1、摘要</w:t>
      </w:r>
    </w:p>
    <w:p>
      <w:pPr>
        <w:ind w:firstLine="432"/>
      </w:pPr>
      <w:r>
        <w:rPr>
          <w:sz w:val="22"/>
        </w:rPr>
        <w:t>本数据集基础数据源来自于美国国家海洋和大气管理局（NOAA）网站，NOAA卫星是气象观测卫星，可提供逐小时、逐日到逐年时间分辨率不等的气象数据，观测站基础观测数据可提供包括温度、降水、露点、风速等在内的气象环境信息。本数据集主要覆盖泛第三极东南亚及中东地区关键节点区域。数据处理主要步骤如下：首先按照我国国家标准《GB/T 29457-2012》中对高温热浪的定义，基于基础气象数据，判断高温热浪发生情况，进而统计得到高温热浪发生频次，最后依据高温热浪持续时间及发生强度整理得到历史高温热浪灾害事件数据集。该数据集有助于明确各研究区极端高温灾害的发生情况，为判断各地区高温热浪强度提供参考资料和有力依据。</w:t>
      </w:r>
    </w:p>
    <w:p>
      <w:r>
        <w:rPr>
          <w:sz w:val="32"/>
        </w:rPr>
        <w:t>2、关键词</w:t>
      </w:r>
    </w:p>
    <w:p>
      <w:pPr>
        <w:ind w:left="432"/>
      </w:pPr>
      <w:r>
        <w:rPr>
          <w:sz w:val="22"/>
        </w:rPr>
        <w:t>主题关键词：</w:t>
      </w:r>
      <w:r>
        <w:rPr>
          <w:sz w:val="22"/>
        </w:rPr>
        <w:t>天气灾害</w:t>
      </w:r>
      <w:r>
        <w:t>,</w:t>
      </w:r>
      <w:r>
        <w:rPr>
          <w:sz w:val="22"/>
        </w:rPr>
        <w:t>自然灾害</w:t>
        <w:br/>
      </w:r>
      <w:r>
        <w:rPr>
          <w:sz w:val="22"/>
        </w:rPr>
        <w:t>学科关键词：</w:t>
      </w:r>
      <w:r>
        <w:rPr>
          <w:sz w:val="22"/>
        </w:rPr>
        <w:t>其他</w:t>
      </w:r>
      <w:r>
        <w:t>,</w:t>
      </w:r>
      <w:r>
        <w:rPr>
          <w:sz w:val="22"/>
        </w:rPr>
        <w:t>人地关系</w:t>
        <w:br/>
      </w:r>
      <w:r>
        <w:rPr>
          <w:sz w:val="22"/>
        </w:rPr>
        <w:t>地点关键词：</w:t>
      </w:r>
      <w:r>
        <w:rPr>
          <w:sz w:val="22"/>
        </w:rPr>
        <w:t>泛第三极</w:t>
        <w:br/>
      </w:r>
      <w:r>
        <w:rPr>
          <w:sz w:val="22"/>
        </w:rPr>
        <w:t>时间关键词：</w:t>
      </w:r>
      <w:r>
        <w:rPr>
          <w:sz w:val="22"/>
        </w:rPr>
        <w:t>2010-2018</w:t>
      </w:r>
    </w:p>
    <w:p>
      <w:r>
        <w:rPr>
          <w:sz w:val="32"/>
        </w:rPr>
        <w:t>3、数据细节</w:t>
      </w:r>
    </w:p>
    <w:p>
      <w:pPr>
        <w:ind w:left="432"/>
      </w:pPr>
      <w:r>
        <w:rPr>
          <w:sz w:val="22"/>
        </w:rPr>
        <w:t>1.比例尺：None</w:t>
      </w:r>
    </w:p>
    <w:p>
      <w:pPr>
        <w:ind w:left="432"/>
      </w:pPr>
      <w:r>
        <w:rPr>
          <w:sz w:val="22"/>
        </w:rPr>
        <w:t>2.投影：None</w:t>
      </w:r>
    </w:p>
    <w:p>
      <w:pPr>
        <w:ind w:left="432"/>
      </w:pPr>
      <w:r>
        <w:rPr>
          <w:sz w:val="22"/>
        </w:rPr>
        <w:t>3.文件大小：1.05MB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2010-01-09 00:00:00+00:00</w:t>
      </w:r>
      <w:r>
        <w:rPr>
          <w:sz w:val="22"/>
        </w:rPr>
        <w:t>--</w:t>
      </w:r>
      <w:r>
        <w:rPr>
          <w:sz w:val="22"/>
        </w:rPr>
        <w:t>2019-01-08 00:00:00+00:00</w:t>
      </w:r>
    </w:p>
    <w:p>
      <w:r>
        <w:rPr>
          <w:sz w:val="32"/>
        </w:rPr>
        <w:t>6、引用方式</w:t>
      </w:r>
    </w:p>
    <w:p>
      <w:pPr>
        <w:ind w:left="432"/>
      </w:pPr>
      <w:r>
        <w:rPr>
          <w:sz w:val="22"/>
        </w:rPr>
        <w:t xml:space="preserve">数据的引用: </w:t>
      </w:r>
    </w:p>
    <w:p>
      <w:pPr>
        <w:ind w:left="432" w:firstLine="432"/>
      </w:pPr>
      <w:r>
        <w:t xml:space="preserve">葛咏, 刘庆生. 泛第三极关键节点区域历史高温热浪灾害事件数据集（2010-2018）. 时空三极环境大数据平台, DOI:10.11888/Disas.tpdc.270345, CSTR:18406.11.Disas.tpdc.270345, </w:t>
      </w:r>
      <w:r>
        <w:t>2020</w:t>
      </w:r>
      <w:r>
        <w:t>.[</w:t>
      </w:r>
      <w:r>
        <w:t xml:space="preserve">GE  Yong, LIU  Qingsheng. Ｈistorical heat wave disaster dataset of pan-third pole key points  region (2010-2018). A Big Earth Data Platform for Three Poles, DOI:10.11888/Disas.tpdc.270345, CSTR:18406.11.Disas.tpdc.270345, </w:t>
      </w:r>
      <w:r>
        <w:t>2020</w:t>
      </w:r>
      <w:r>
        <w:rPr>
          <w:sz w:val="22"/>
        </w:rPr>
        <w:t>]</w:t>
      </w:r>
    </w:p>
    <w:p>
      <w:pPr>
        <w:ind w:left="432"/>
      </w:pPr>
      <w:r>
        <w:rPr>
          <w:sz w:val="22"/>
        </w:rPr>
        <w:t xml:space="preserve">文章的引用: </w:t>
      </w:r>
    </w:p>
    <w:p>
      <w:pPr>
        <w:ind w:left="864"/>
      </w:pPr>
      <w:r>
        <w:t>Arguez, A., Karl, T.R., Squires, M.F., et al. (2013). Uncertainty in annual rankings from NOAA's global temperature time series. Geophysical Research Letters, 40(22).</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刘庆生</w:t>
        <w:br/>
      </w:r>
      <w:r>
        <w:rPr>
          <w:sz w:val="22"/>
        </w:rPr>
        <w:t xml:space="preserve">单位: </w:t>
      </w:r>
      <w:r>
        <w:rPr>
          <w:sz w:val="22"/>
        </w:rPr>
        <w:t>中国科学院地理科学与资源研究所</w:t>
        <w:br/>
      </w:r>
      <w:r>
        <w:rPr>
          <w:sz w:val="22"/>
        </w:rPr>
        <w:t xml:space="preserve">电子邮件: </w:t>
      </w:r>
      <w:r>
        <w:rPr>
          <w:sz w:val="22"/>
        </w:rPr>
        <w:t>liuqs@lreis.ac.cn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