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珠穆朗玛峰地区科学考察-第四纪地层（1966-1968）</w:t>
      </w:r>
    </w:p>
    <w:p>
      <w:r>
        <w:rPr>
          <w:sz w:val="22"/>
        </w:rPr>
        <w:t>英文标题：Scientific investigation of Mount Qomolangma area - quaternary strata (1966-1968)</w:t>
      </w:r>
    </w:p>
    <w:p>
      <w:r>
        <w:rPr>
          <w:sz w:val="32"/>
        </w:rPr>
        <w:t>1、摘要</w:t>
      </w:r>
    </w:p>
    <w:p>
      <w:pPr>
        <w:ind w:firstLine="432"/>
      </w:pPr>
      <w:r>
        <w:rPr>
          <w:sz w:val="22"/>
        </w:rPr>
        <w:t>喜马拉雅山脉是地球上最雄伟高大的、年轻的褶皱山系。始新世以前，喜马拉雅地区处于长期下沉的浅海环境，在极其强烈的喜马拉雅运动的作用下，喜马拉雅山脉才从沧海中升起。至第三纪末，它已上升到平均高度3，000米以上的高山。因此，在全球性气候变化的影响下，珠穆朗玛峰地区经历了几次大的更新世冰川作用，从而遗留下来各种与冰川作用有关的沉积物及间冰期沉积。1960年中国珠穆朗玛峰登山队科学考察队和1964年中国希夏邦马峰登山队科学考察队，曾对这两个高峰及其邻近地区的冰川和其他第四纪沉积物进行过较详细的考察。在此次1966-1968年的珠穆朗玛峰地区的科学考察中，在前人工作的基础上进一步考察了作为本区特色的第四纪冰川沉积，而且加强了对间冰期与冰后期各种沉积的研究，从而发现了若干较完整、较典型的第四纪地层剖面。</w:t>
        <w:br/>
        <w:t>本数据集来源于本书科考队的野外考察。概略地介绍第四纪沉积物的空间分布特点，着重记述几个主要的第四纪地层剖面，并初步建立本区第四纪地层的顺序和讨论地层的时代。为深入探讨本区第四纪冰期、古气候和喜马拉雅山脉的上升等问题打下了基础。</w:t>
      </w:r>
    </w:p>
    <w:p>
      <w:r>
        <w:rPr>
          <w:sz w:val="32"/>
        </w:rPr>
        <w:t>2、关键词</w:t>
      </w:r>
    </w:p>
    <w:p>
      <w:pPr>
        <w:ind w:left="432"/>
      </w:pPr>
      <w:r>
        <w:rPr>
          <w:sz w:val="22"/>
        </w:rPr>
        <w:t>主题关键词：</w:t>
      </w:r>
      <w:r>
        <w:rPr>
          <w:sz w:val="22"/>
        </w:rPr>
        <w:t>大地构造</w:t>
      </w:r>
      <w:r>
        <w:t>,</w:t>
      </w:r>
      <w:r>
        <w:rPr>
          <w:sz w:val="22"/>
        </w:rPr>
        <w:t>沉积物</w:t>
      </w:r>
      <w:r>
        <w:t>,</w:t>
      </w:r>
      <w:r>
        <w:rPr>
          <w:sz w:val="22"/>
        </w:rPr>
        <w:t>古气候重建</w:t>
        <w:br/>
      </w:r>
      <w:r>
        <w:rPr>
          <w:sz w:val="22"/>
        </w:rPr>
        <w:t>学科关键词：</w:t>
      </w:r>
      <w:r>
        <w:rPr>
          <w:sz w:val="22"/>
        </w:rPr>
        <w:t>古环境</w:t>
      </w:r>
      <w:r>
        <w:t>,</w:t>
      </w:r>
      <w:r>
        <w:rPr>
          <w:sz w:val="22"/>
        </w:rPr>
        <w:t>固体地球</w:t>
        <w:br/>
      </w:r>
      <w:r>
        <w:rPr>
          <w:sz w:val="22"/>
        </w:rPr>
        <w:t>地点关键词：</w:t>
      </w:r>
      <w:r>
        <w:rPr>
          <w:sz w:val="22"/>
        </w:rPr>
        <w:t>珠穆朗玛峰</w:t>
        <w:br/>
      </w:r>
      <w:r>
        <w:rPr>
          <w:sz w:val="22"/>
        </w:rPr>
        <w:t>时间关键词：</w:t>
      </w:r>
      <w:r>
        <w:rPr>
          <w:sz w:val="22"/>
        </w:rPr>
        <w:t>第四纪</w:t>
      </w:r>
    </w:p>
    <w:p>
      <w:r>
        <w:rPr>
          <w:sz w:val="32"/>
        </w:rPr>
        <w:t>3、数据细节</w:t>
      </w:r>
    </w:p>
    <w:p>
      <w:pPr>
        <w:ind w:left="432"/>
      </w:pPr>
      <w:r>
        <w:rPr>
          <w:sz w:val="22"/>
        </w:rPr>
        <w:t>1.比例尺：None</w:t>
      </w:r>
    </w:p>
    <w:p>
      <w:pPr>
        <w:ind w:left="432"/>
      </w:pPr>
      <w:r>
        <w:rPr>
          <w:sz w:val="22"/>
        </w:rPr>
        <w:t>2.投影：</w:t>
      </w:r>
    </w:p>
    <w:p>
      <w:pPr>
        <w:ind w:left="432"/>
      </w:pPr>
      <w:r>
        <w:rPr>
          <w:sz w:val="22"/>
        </w:rPr>
        <w:t>3.文件大小：30.0MB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西：85.0</w:t>
            </w:r>
          </w:p>
        </w:tc>
        <w:tc>
          <w:tcPr>
            <w:tcW w:type="dxa" w:w="2880"/>
          </w:tcPr>
          <w:p>
            <w:r>
              <w:t>-</w:t>
            </w:r>
          </w:p>
        </w:tc>
        <w:tc>
          <w:tcPr>
            <w:tcW w:type="dxa" w:w="2880"/>
          </w:tcPr>
          <w:p>
            <w:r>
              <w:t>东：89.0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年雁云. 珠穆朗玛峰地区科学考察-第四纪地层（1966-1968）. 时空三极环境大数据平台, </w:t>
      </w:r>
      <w:r>
        <w:t>2021</w:t>
      </w:r>
      <w:r>
        <w:t>.[</w:t>
      </w:r>
      <w:r>
        <w:t xml:space="preserve">NIAN   Yanyun. Scientific investigation of Mount Qomolangma area - quaternary strata (1966-1968). A Big Earth Data Platform for Three Poles, </w:t>
      </w:r>
      <w:r>
        <w:t>2021</w:t>
      </w:r>
      <w:r>
        <w:rPr>
          <w:sz w:val="22"/>
        </w:rPr>
        <w:t>]</w:t>
      </w:r>
    </w:p>
    <w:p>
      <w:pPr>
        <w:ind w:left="432"/>
      </w:pPr>
      <w:r>
        <w:rPr>
          <w:sz w:val="22"/>
        </w:rPr>
        <w:t xml:space="preserve">文章的引用: </w:t>
      </w:r>
    </w:p>
    <w:p>
      <w:pPr>
        <w:ind w:left="864"/>
      </w:pPr>
      <w:r>
        <w:t>中国科学院西藏科学考察队. (1976). 珠穆朗玛峰地区科学考察报告 第四纪地质. 北京, 科学出版社.</w:t>
        <w:br/>
        <w:br/>
      </w:r>
    </w:p>
    <w:p>
      <w:r>
        <w:rPr>
          <w:sz w:val="32"/>
        </w:rPr>
        <w:t>7、资助项目信息</w:t>
      </w:r>
    </w:p>
    <w:p>
      <w:r>
        <w:rPr>
          <w:sz w:val="32"/>
        </w:rPr>
        <w:t>8、数据资源提供者</w:t>
      </w:r>
    </w:p>
    <w:p>
      <w:pPr>
        <w:ind w:left="432"/>
      </w:pPr>
      <w:r>
        <w:rPr>
          <w:sz w:val="22"/>
        </w:rPr>
        <w:t xml:space="preserve">姓名: </w:t>
      </w:r>
      <w:r>
        <w:rPr>
          <w:sz w:val="22"/>
        </w:rPr>
        <w:t>年雁云</w:t>
        <w:br/>
      </w:r>
      <w:r>
        <w:rPr>
          <w:sz w:val="22"/>
        </w:rPr>
        <w:t xml:space="preserve">单位: </w:t>
      </w:r>
      <w:r>
        <w:rPr>
          <w:sz w:val="22"/>
        </w:rPr>
        <w:t>兰州大学</w:t>
        <w:br/>
      </w:r>
      <w:r>
        <w:rPr>
          <w:sz w:val="22"/>
        </w:rPr>
        <w:t xml:space="preserve">电子邮件: </w:t>
      </w:r>
      <w:r>
        <w:rPr>
          <w:sz w:val="22"/>
        </w:rPr>
        <w:t>yynian@lzu.edu.cn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