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海河流域多尺度地表通量与气象要素观测数据集：怀来站-自动气象站（10m塔）-2015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该数据集包含了2015年1月1日至2015年12月31日的10m塔自动气象站观测数据。站点位于河北省怀来县东花园镇，下垫面为水浇地玉米。观测点的经纬度是115.7880E，40.3491N，海拔480m。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0cm、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2015-6-10 10:30。5月30日-6月5日和10月1日-10月9日由于充电控制器损坏，数据缺失。土壤热通量G1由于热流量板问题，4月19日至5月20日数据缺失。</w:t>
        <w:br/>
        <w:t xml:space="preserve">    自动气象站发布的数据包括：日期/时间Date/Time，空气温湿观测（Ta_5m，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00:00:00+00:00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海河流域多尺度地表通量与气象要素观测数据集：怀来站-自动气象站（10m塔）-2015. 时空三极环境大数据平台, DOI:10.3972/haihe.021.2016.db, CSTR:18406.11.haihe.021.2016.db,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2015). A Big Earth Data Platform for Three Poles, DOI:10.3972/haihe.021.2016.db, CSTR:18406.11.haihe.021.2016.db,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