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青海省历届青海省政治协商会议的委员人数（1949-2018）</w:t>
      </w:r>
    </w:p>
    <w:p>
      <w:r>
        <w:rPr>
          <w:sz w:val="22"/>
        </w:rPr>
        <w:t>英文标题：Number of members of Qinghai Provincial Political Consultative Conference (1949-2018)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历届青海省政治协商会议的委员人数1949-2018年的统计数据，数据按行业、区域、隶属关系和注册类型等划分的。数据整理自青海省统计局发布的青海省统计年鉴。数据集包含6个数据表，分别为：</w:t>
        <w:br/>
        <w:t>历届青海省政治协商会议的委员人数1949-1998年.xls</w:t>
        <w:br/>
        <w:t>历届青海省政治协商会议的委员人数1949-1999年.xls</w:t>
        <w:br/>
        <w:t>历届青海省政治协商会议的委员人数1949-2003.xls</w:t>
        <w:br/>
        <w:t>历届青海省政治协商会议的委员人数1949-2008.xls</w:t>
        <w:br/>
        <w:t>历届青海省政治协商会议的委员人数1949-2013.XLS</w:t>
        <w:br/>
        <w:t>历届青海省政治协商会议的委员人数1949-2018年.XLS</w:t>
        <w:br/>
        <w:t>数据表结构相同。例如历届青海省政治协商会议的委员人数 21949-2008数据表共有7个字段：</w:t>
        <w:br/>
        <w:t>字段1：届别</w:t>
        <w:br/>
        <w:t>字段2：年份</w:t>
        <w:br/>
        <w:t>字段3：委员总数</w:t>
        <w:br/>
        <w:t>字段4：占委员总数的比重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人员数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1949-2018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1948-12-31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青海省历届青海省政治协商会议的委员人数（1949-2018）. 时空三极环境大数据平台, </w:t>
      </w:r>
      <w:r>
        <w:t>2021</w:t>
      </w:r>
      <w:r>
        <w:t>.[</w:t>
      </w:r>
      <w:r>
        <w:t xml:space="preserve">Qinghai Provincial Bureau of Statistics. Number of members of Qinghai Provincial Political Consultative Conference (1949-2018).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