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南岭地区花岗岩及钨锡矿床地球化学数据（160 Ma）</w:t>
      </w:r>
    </w:p>
    <w:p>
      <w:r>
        <w:rPr>
          <w:sz w:val="22"/>
        </w:rPr>
        <w:t>英文标题：Geochemical data of granite and W-Sn deposit in Nanling area (160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南岭地区水口山和西华山花岗岩的磷灰石原位Sr-Nd同位素和锆石原位Hf-O同位素数据，漂塘钨矿床黑钨矿微量元素数据及单个流体包裹体LA-ICP-MS成分分析数据，西华山钨矿床黑钨矿石英稳定O同位素数据及单个流体包裹体LA-ICP-MS成分分析数据。利用相关数据，结合流体包裹体原位分析和精细矿物学研究，揭示了华南地区黑钨矿沉淀的过程与机制，发现了赋存在岩体内部的黑钨矿由水-岩相互作用所致，而赋存于岩体外部的黑钨矿则由岩浆流体沸腾冷却形成，并非以往人们认为两种类型黑钨矿具有相同的沉淀过程，这为深入理解脉型黑钨矿矿床提供了新认识，丰富和发展了钨成矿理论体系，拓宽了找矿思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锆石Hf-O同位素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中国南岭地区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阳杰华, 刘亮. 南岭地区花岗岩及钨锡矿床地球化学数据（160 Ma）. 时空三极环境大数据平台, DOI:10.1016/j.oregeorev.2017.12.023；10.1016/j.oregeorev.2019.102939；10.1016/j.oregeorev.2019.102965, CSTR:, </w:t>
      </w:r>
      <w:r>
        <w:t>2021</w:t>
      </w:r>
      <w:r>
        <w:t>.[</w:t>
      </w:r>
      <w:r>
        <w:t xml:space="preserve">YANG   Jiehua, LIU   Liang. Geochemical data of granite and W-Sn deposit in Nanling area (160 MA). A Big Earth Data Platform for Three Poles, DOI:10.1016/j.oregeorev.2017.12.023；10.1016/j.oregeorev.2019.102939；10.1016/j.oregeorev.2019.102965,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J.H., Kang, L.F., Peng, J.T., Zhong, H., Gao, J.F., Liu, L. (2018). In-situ elemental and isotopic compositions of apatite and zircon from the Shuikoushan and Xihuashan granitic plutons: Implication for Jurassic granitoid-related Cu-Pb-Zn and W mineralization in the Nanling Range, South China. Ore Geology Reviews, 93, 382-403.</w:t>
        <w:br/>
        <w:br/>
      </w:r>
      <w:r>
        <w:t>Yang, J.H., Zhang, Z., Peng, J.T., Liu, L., Leng, C.B. (2019). Metal source and wolframite precipitation process at the Xihuashan tungsten deposit, South China: Insights from mineralogy, fluid inclusion and stable isotope. Ore Geology Reviews 111, 102965.</w:t>
        <w:br/>
        <w:br/>
      </w:r>
      <w:r>
        <w:t>Yang, J.H., Kang, L.F., Liu, L., Peng, J.T., Qi, Y.Q. (2019). Tracing the origin of ore-forming fluids in the Piaotang tungsten deposit, South China: Constraints from in-situ analyses of wolframite and individual fluid inclusion. Ore Geology Reviews 111, 102939.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阳杰华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yangjiehua@vip.gyig.ac.cn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刘亮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liuliang@vip.gyig.ac.cn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