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葫芦沟流域10m气象梯度数据集（2012）</w:t>
      </w:r>
    </w:p>
    <w:p>
      <w:r>
        <w:rPr>
          <w:sz w:val="22"/>
        </w:rPr>
        <w:t>英文标题：10 m meteorological gradient data set of hulugou basin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1.数据概述：</w:t>
        <w:br/>
        <w:t>此数据集是祁连站2012年1月1日—2012年12月31日日尺度气象梯度数据(2011年9月底安装)。VG1000梯度观测系统通过对风速风向、空气温湿度和辐射等常规气象要素进行长期监测，结合高精度、高扫描频率的数据采集器进行数据存储和处理分析。</w:t>
        <w:br/>
        <w:t>2.数据内容：</w:t>
        <w:br/>
        <w:t>主要观测要素包括四层气温、湿度和二维超声风，雨雪量计，八层地温、土壤含水量等。</w:t>
        <w:br/>
        <w:t>3.时空范围：</w:t>
        <w:br/>
        <w:t>地理坐标：经度：经度：99°52′E；纬度：38°15′N；海拔：3232.3m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葫芦沟流域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3.文件大小：0.054MB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2012-07-10 22:00:00+00:00</w:t>
      </w:r>
      <w:r>
        <w:rPr>
          <w:sz w:val="22"/>
        </w:rPr>
        <w:t>--</w:t>
      </w:r>
      <w:r>
        <w:rPr>
          <w:sz w:val="22"/>
        </w:rPr>
        <w:t>2013-07-10 22:00:00+00:00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陈仁升. 葫芦沟流域10m气象梯度数据集（2012）. 时空三极环境大数据平台, DOI:10.3972/heihe.078.2014.db, CSTR:18406.11.heihe.078.2014.db, </w:t>
      </w:r>
      <w:r>
        <w:t>2015</w:t>
      </w:r>
      <w:r>
        <w:t>.[</w:t>
      </w:r>
      <w:r>
        <w:t xml:space="preserve">CHEN  Rensheng. 10 m meteorological gradient data set of hulugou basin (2012). A Big Earth Data Platform for Three Poles, DOI:10.3972/heihe.078.2014.db, CSTR:18406.11.heihe.078.2014.db,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黑河寒区水文过程小流域综合观测与模拟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陈仁升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crs2008@lzb.ac.cn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