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张掖市甘州区农作物空间分布数据集信息汇编（2011）</w:t>
      </w:r>
    </w:p>
    <w:p>
      <w:r>
        <w:rPr>
          <w:sz w:val="22"/>
        </w:rPr>
        <w:t>英文标题：Compilation of crop spatial distribution dataset information in Ganzhou District of Zhangye City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</w:t>
        <w:br/>
        <w:t xml:space="preserve">    本数据是基于最新的googleearth遥感影像数据建立的张掖市甘州区农作物空间分布数据库。</w:t>
        <w:br/>
        <w:t>2.数据内容</w:t>
        <w:br/>
        <w:t xml:space="preserve">    以项目关注的制种玉米空间分布为主，将研究区土地利用类型划分为14个类型（制种玉米地、春小麦地、菜地、大棚用地、套作用地、水稻地、水域、湿地、林地、城乡工矿居民用地、道路、铁路和未利用土地）。</w:t>
        <w:br/>
        <w:t>3.时空范围</w:t>
        <w:br/>
        <w:t xml:space="preserve">    数据范围包括平山湖、沙井、乌江、靖安、明永、三闸、甘浚、新墩、上秦、碱滩、城关镇、梁家墩、长安、党寨、小满、龙渠、大满、花寨和安阳共19个乡镇。数据类型为矢量多边形，以Shape格式存储；数据范围覆盖甘州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农作物空间分布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张掖市甘州区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3.文件大小：1630.0MB</w:t>
      </w:r>
    </w:p>
    <w:p>
      <w:pPr>
        <w:ind w:left="432"/>
      </w:pPr>
      <w:r>
        <w:rPr>
          <w:sz w:val="22"/>
        </w:rPr>
        <w:t>4.数据格式：数字地图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北：37.466667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西：97.333333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2011-05-12 04:00:00+00:00</w:t>
      </w:r>
      <w:r>
        <w:rPr>
          <w:sz w:val="22"/>
        </w:rPr>
        <w:t>--</w:t>
      </w:r>
      <w:r>
        <w:rPr>
          <w:sz w:val="22"/>
        </w:rPr>
        <w:t>2011-08-30 04:00:00+00:00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徐中民. 张掖市甘州区农作物空间分布数据集信息汇编（2011）. 时空三极环境大数据平台, DOI:10.11888/Geogra.tpdc.270820, CSTR:18406.11.Geogra.tpdc.270820, </w:t>
      </w:r>
      <w:r>
        <w:t>2016</w:t>
      </w:r>
      <w:r>
        <w:t>.[</w:t>
      </w:r>
      <w:r>
        <w:t xml:space="preserve">XU  Zhongmin. Compilation of crop spatial distribution dataset information in Ganzhou District of Zhangye City (2011). A Big Earth Data Platform for Three Poles, DOI:10.11888/Geogra.tpdc.270820, CSTR:18406.11.Geogra.tpdc.270820,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黑河流域中游水-生态-经济模型综合研究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徐中民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xzmin@lzb.ac.cn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