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新石器时代-青铜时代青藏高原及其周边地区遗址动植物资源利用数据集（2021）</w:t>
      </w:r>
    </w:p>
    <w:p>
      <w:r>
        <w:rPr>
          <w:sz w:val="22"/>
        </w:rPr>
        <w:t>英文标题：Archaeological site plant and animal resource utilization in the Tibet Plateau and neighbouring areas during the Neolithic Age and the Bronze age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西城驿遗址、金蝉口遗址、山那树扎遗址、江西坟遗址、宗日遗址和邦嘎遗址等进行考古调查和发掘，获取了各遗址经纬度、高程、文化属性、文化遗物等基本信息；并且，对遗址发掘过程中的石制品、动植物遗存以及沉积物样品进行科学收集、鉴定和实验室分析，得到了一批遗址碳十四年代数据、孢粉数据、动物遗存骨骼单元分布鉴定数据、植物遗存鉴定数据以及相关同位素数据；同时，对青藏高原及其周边地区相关动植物遗存及同位素进行了整理。基于自然地理因子和不同时期遗址点，在最低成本的控制下实现节点间累积联结的方法，使用GIS（R语言）工具进行空间数值计算，将其结果作为史前时期（新石器—青铜时期)的交流路线。发现路线的形 态由新石器时期的东北—东部—东南—西南边缘呈月牙形环绕发展至青铜时期的由边缘延伸 至腹地呈网络化发展的趋势，这是由高原边缘的交流逐步演化成边缘—腹地的交流、并不断强化的表现。且通过采集青藏高原东部高寒草甸区共49个放牧家畜粪样品（牦牛粪 样品30个、马粪样品11个、羊粪样品8个），并在区域植被调查的基础上，对粪样品开展了花粉分析。该数据集为研究青藏高原新石器时代-青铜先民的活动历史和生业模式提供了数据支撑。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旅游资源</w:t>
      </w:r>
      <w:r>
        <w:t>,</w:t>
      </w:r>
      <w:r>
        <w:rPr>
          <w:sz w:val="22"/>
        </w:rPr>
        <w:t>遗址遗迹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董广辉, 马敏敏, 侯光良, 杨晓燕. 新石器时代-青铜时代青藏高原及其周边地区遗址动植物资源利用数据集（2021）. 时空三极环境大数据平台, DOI:10.11888/HumanNat.tpdc.271856, CSTR:18406.11.HumanNat.tpdc.271856, </w:t>
      </w:r>
      <w:r>
        <w:t>2021</w:t>
      </w:r>
      <w:r>
        <w:t>.[</w:t>
      </w:r>
      <w:r>
        <w:t xml:space="preserve">YANG   Xiaoyan, HOU Guangliang, DONG   Guanghui . Archaeological site plant and animal resource utilization in the Tibet Plateau and neighbouring areas during the Neolithic Age and the Bronze age (2021). A Big Earth Data Platform for Three Poles, DOI:10.11888/HumanNat.tpdc.271856, CSTR:18406.11.HumanNat.tpdc.271856,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董广辉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ghdong@lzu.edu.cn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马敏敏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mamm@lzu.edu.cn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侯光良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hgl20@163.com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