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横断山区水化学特征数据集（1982-1984）</w:t>
      </w:r>
    </w:p>
    <w:p>
      <w:r>
        <w:rPr>
          <w:sz w:val="22"/>
        </w:rPr>
        <w:t>英文标题：Data set of hydrochemical characteristics in Hengduan Mountain Area (1982-1984)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本数据集来源于书籍： 《横断山区冰川》，该书籍归属于青藏高原横断山区科学考察丛书，主编为李吉均，副主编为苏珍，指导单位为中国科学院地理研究所。该书所指考察队为中国科学院青藏高原综合考察队，出版社为科学出版社。数据整理自该书籍的样品采集与分析中的表格数据以及图片数据。本书是青藏高原横断山区科学考察丛书之一，在本书中比较系统地采集了冰川冰、雪、水和大气降水样，对采集的样品，应用不同方法进行了化学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水体酸碱度</w:t>
      </w:r>
      <w:r>
        <w:t>,</w:t>
      </w:r>
      <w:r>
        <w:rPr>
          <w:sz w:val="22"/>
        </w:rPr>
        <w:t>水微量元素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横断山脉</w:t>
        <w:br/>
      </w:r>
      <w:r>
        <w:rPr>
          <w:sz w:val="22"/>
        </w:rPr>
        <w:t>时间关键词：</w:t>
      </w:r>
      <w:r>
        <w:rPr>
          <w:sz w:val="22"/>
        </w:rPr>
        <w:t>1982-1984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李吉均. 横断山区水化学特征数据集（1982-1984）. 时空三极环境大数据平台, DOI:10.11888/Hydro.tpdc.271268, CSTR:18406.11.Hydro.tpdc.271268, </w:t>
      </w:r>
      <w:r>
        <w:t>2021</w:t>
      </w:r>
      <w:r>
        <w:t>.[</w:t>
      </w:r>
      <w:r>
        <w:t xml:space="preserve">LI Jijun. Data set of hydrochemical characteristics in Hengduan Mountain Area (1982-1984). A Big Earth Data Platform for Three Poles, DOI:10.11888/Hydro.tpdc.271268, CSTR:18406.11.Hydro.tpdc.271268,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(1996). 横断山冰川[M]. 北京: 科学出版社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横断山区综合考察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李吉均</w:t>
        <w:br/>
      </w:r>
      <w:r>
        <w:rPr>
          <w:sz w:val="22"/>
        </w:rPr>
        <w:t xml:space="preserve">单位: </w:t>
      </w:r>
      <w:r>
        <w:rPr>
          <w:sz w:val="22"/>
        </w:rPr>
        <w:t>兰州大学资源环境学院</w:t>
        <w:br/>
      </w:r>
      <w:r>
        <w:rPr>
          <w:sz w:val="22"/>
        </w:rPr>
        <w:t xml:space="preserve">电子邮件: </w:t>
      </w:r>
      <w:r>
        <w:rPr>
          <w:sz w:val="22"/>
        </w:rPr>
        <w:t>lijj@lzu.edu.cn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