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中印度洋海盆深海沉积物的矿物学及地球化学数据</w:t>
      </w:r>
    </w:p>
    <w:p>
      <w:r>
        <w:rPr>
          <w:sz w:val="22"/>
        </w:rPr>
        <w:t>英文标题：Mineralogical and geochemical data of deep sea sediments in the Central Indian Ocean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中印度洋海盆深海富稀土沉积物矿物学及地球化学数据，主要包括沉积物岩心剖面照片、涂片照片及鉴定、XRD图谱、SEM照片、沉积物全岩主微量、单矿物（磷灰石、微结核和钙十字沸石）电子探针和La-ICP-MS数据、沉积物全岩有机碳氮分析、沉积物全岩Sr-Nd同位素、沉积物稀土元素相态分析、海水-孔隙水稀土元素数据和古地磁数据。分析样品来自中国大洋第34航次和42航次，总计共6站柱状沉积物和4站海水数据。通过获得的数据，可以探究稀土元素的赋存矿物和富集机制，从而对印度洋深海稀土资源进行评估及深部探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富稀土沉积</w:t>
      </w:r>
      <w:r>
        <w:t>,</w:t>
      </w:r>
      <w:r>
        <w:rPr>
          <w:sz w:val="22"/>
        </w:rPr>
        <w:t>磷灰石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中印度洋海盆</w:t>
        <w:br/>
      </w:r>
      <w:r>
        <w:rPr>
          <w:sz w:val="22"/>
        </w:rPr>
        <w:t>时间关键词：</w:t>
      </w:r>
      <w:r>
        <w:rPr>
          <w:sz w:val="22"/>
        </w:rPr>
        <w:t>第四纪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3.文件大小：4382.0MB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2016-06-30 16:00:00+00:00</w:t>
      </w:r>
      <w:r>
        <w:rPr>
          <w:sz w:val="22"/>
        </w:rPr>
        <w:t>--</w:t>
      </w:r>
      <w:r>
        <w:rPr>
          <w:sz w:val="22"/>
        </w:rPr>
        <w:t>2021-06-30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于淼, 石学法, 鄢全树, 黄牧. 中印度洋海盆深海沉积物的矿物学及地球化学数据. 时空三极环境大数据平台, DOI:10.11888/Geo.tpdc.271593, CSTR:18406.11.Geo.tpdc.271593, </w:t>
      </w:r>
      <w:r>
        <w:t>2021</w:t>
      </w:r>
      <w:r>
        <w:t>.[</w:t>
      </w:r>
      <w:r>
        <w:t xml:space="preserve">YAN   Quanshu, HUANG   Mu, SHI   Xuefa, YU   Miao. Mineralogical and geochemical data of deep sea sediments in the Central Indian Ocean Basin. A Big Earth Data Platform for Three Poles, DOI:10.11888/Geo.tpdc.271593, CSTR:18406.11.Geo.tpdc.271593,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M.,  Shi, X.F., Huang, M., Liu, J.H., Yan, Q.S., Yang, G., Li, C.S., Yang, B.J., Zhou, T.C., Bi, D.J., Wang, H.M., &amp; Bai, Y.Z. (2021). The transfer of rare earth elements during early diagenesis in REY-rich sediments: An example from the Central Indian Ocean Basin. Ore Geology Reviews, 136.</w:t>
        <w:br/>
        <w:br/>
      </w:r>
      <w:r>
        <w:t>Liu, H., Li, L., Wang, X., Ren, Y., &amp; Shi, X. (2021). Determination of rare earth elements in pore water samples of marine sediments using an offline preconcentration method. Archives of Environmental Contamination and Toxicology, 1-11.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稀土元素成矿系统与资源基地深部探测（2017YFC0602300）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于淼</w:t>
        <w:br/>
      </w:r>
      <w:r>
        <w:rPr>
          <w:sz w:val="22"/>
        </w:rPr>
        <w:t xml:space="preserve">单位: </w:t>
      </w:r>
      <w:r>
        <w:rPr>
          <w:sz w:val="22"/>
        </w:rPr>
        <w:t>自然资源部第一海洋研究所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myu@fio.org.cn</w:t>
        <w:br/>
        <w:br/>
      </w:r>
      <w:r>
        <w:rPr>
          <w:sz w:val="22"/>
        </w:rPr>
        <w:t xml:space="preserve">姓名: </w:t>
      </w:r>
      <w:r>
        <w:rPr>
          <w:sz w:val="22"/>
        </w:rPr>
        <w:t>石学法</w:t>
        <w:br/>
      </w:r>
      <w:r>
        <w:rPr>
          <w:sz w:val="22"/>
        </w:rPr>
        <w:t xml:space="preserve">单位: </w:t>
      </w:r>
      <w:r>
        <w:rPr>
          <w:sz w:val="22"/>
        </w:rPr>
        <w:t>自然资源部第一海洋研究所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xfshi@fio.org.cn</w:t>
        <w:br/>
        <w:br/>
      </w:r>
      <w:r>
        <w:rPr>
          <w:sz w:val="22"/>
        </w:rPr>
        <w:t xml:space="preserve">姓名: </w:t>
      </w:r>
      <w:r>
        <w:rPr>
          <w:sz w:val="22"/>
        </w:rPr>
        <w:t>鄢全树</w:t>
        <w:br/>
      </w:r>
      <w:r>
        <w:rPr>
          <w:sz w:val="22"/>
        </w:rPr>
        <w:t xml:space="preserve">单位: </w:t>
      </w:r>
      <w:r>
        <w:rPr>
          <w:sz w:val="22"/>
        </w:rPr>
        <w:t>自然资源部第一海洋研究所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yanquanshu@163.com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黄牧</w:t>
        <w:br/>
      </w:r>
      <w:r>
        <w:rPr>
          <w:sz w:val="22"/>
        </w:rPr>
        <w:t xml:space="preserve">单位: </w:t>
      </w:r>
      <w:r>
        <w:rPr>
          <w:sz w:val="22"/>
        </w:rPr>
        <w:t>自然资源部第一海洋研究所</w:t>
        <w:br/>
      </w:r>
      <w:r>
        <w:rPr>
          <w:sz w:val="22"/>
        </w:rPr>
        <w:t xml:space="preserve">电子邮件: </w:t>
      </w:r>
      <w:r>
        <w:rPr>
          <w:sz w:val="22"/>
        </w:rPr>
        <w:t>huangmu@fio.org.cn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