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ANTILOPE-1台阵南部台站的接收函数（2006-2007）</w:t>
      </w:r>
    </w:p>
    <w:p>
      <w:r>
        <w:rPr>
          <w:sz w:val="22"/>
        </w:rPr>
        <w:t>英文标题：The receiver function data of the Southern Station of the ANTILOPE-1 Array (2006-2007)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数据集主要包含了利用位于青藏高原西部，由青藏高原国际岩石圈探测研究计划-“羚羊计划”（ANTILOPE-1）所布设的台阵南部台站的波形数据计算得到的P波和S波接收函数。</w:t>
        <w:br/>
        <w:t>时间域的脉冲反褶积方法被用来计算接收函数。所有的接收函数数据已经被可视化检查，去掉了一些和大多数接收函数明显不同的坏记录。</w:t>
        <w:br/>
        <w:t>数据集压缩为zip格式的文件，包含了2个文件夹，分别被命名为ANTILOPE-1-PRF和ANTILOPE-1-SRF，其中PRF和SRF分别表示P波接收函数和S波接收函数。所有的P波和S波接收函数数据被放入相应的文件夹中。</w:t>
        <w:br/>
        <w:t>数据主要用来调查岩石圈结构，揭示高原隆升的深部动力学过程。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岩石结构</w:t>
      </w:r>
      <w:r>
        <w:t>,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2006-2007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3.文件大小：3.36MB</w:t>
      </w:r>
    </w:p>
    <w:p>
      <w:pPr>
        <w:ind w:left="432"/>
      </w:pPr>
      <w:r>
        <w:rPr>
          <w:sz w:val="22"/>
        </w:rPr>
        <w:t>4.数据格式：Q文件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2006-11-09 16:00:00+00:00</w:t>
      </w:r>
      <w:r>
        <w:rPr>
          <w:sz w:val="22"/>
        </w:rPr>
        <w:t>--</w:t>
      </w:r>
      <w:r>
        <w:rPr>
          <w:sz w:val="22"/>
        </w:rPr>
        <w:t>2007-11-08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徐强. ANTILOPE-1台阵南部台站的接收函数（2006-2007）. 时空三极环境大数据平台, DOI:10.11888/Geophys.tpe.249474.file, CSTR:18406.11.Geophys.tpe.249474.file, </w:t>
      </w:r>
      <w:r>
        <w:t>2018</w:t>
      </w:r>
      <w:r>
        <w:t>.[</w:t>
      </w:r>
      <w:r>
        <w:t xml:space="preserve">XU Qiang. The receiver function data of the Southern Station of the ANTILOPE-1 Array (2006-2007). A Big Earth Data Platform for Three Poles, DOI:10.11888/Geophys.tpe.249474.file, CSTR:18406.11.Geophys.tpe.249474.file,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Q., Zhao, J.M., Yuan, X.H., Liu, H.B., &amp; Pei, S.P. (2017). Detailed configuration of the underthrusting Indian lithosphere beneath western Tibet revealed by receiver function images. Journal of Geophysical Research, 122(10), 8257-8269.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徐强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xuqiang@itpcas.ac.cn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