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青海省主要年份基础教育基本情况（1952-2020）</w:t>
      </w:r>
    </w:p>
    <w:p>
      <w:r>
        <w:rPr>
          <w:sz w:val="22"/>
        </w:rPr>
        <w:t>英文标题：Basic situation of basic education in Main Years of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-2020年青海省主要年份基础教育基本情况的统计数据，数据按年份和西宁市、海东市、海北州、黄南州、海南州、果洛州、玉树州、海西州等地区等划分的。数据整理自青海省统计局发布的青海省统计年鉴。数据集包含13个数据表，分别为：青海省主要年份基础教育基本情况（1957-2020）.xls，主要年份基础教育基本情况1952-2007年.xls，主要年份基础教育基本情况1952-2008年.xls，主要年份基础教育基本情况1952-2009年.xls，主要年份基础教育基本情况1952-2010年.xls，主要年份基础教育基本情况1952-2011年.xls，主要年份基础教育基本情况1952-2012年.xls，主要年份基础教育基本情况1952-2013年.xls，主要年份基础教育基本情况1952-2014年.xls，主要年份基础教育基本情况1952-2015年.xls，主要年份基础教育基本情况1952-2016年.xls，主要年份基础教育基本情况1957-2017年.xls，主要年份基础教育基本情况1957-2020年.xls等，数据表结构相同。例如2018年的数据表共有5个字段：</w:t>
        <w:br/>
        <w:t>字段1：年份</w:t>
        <w:br/>
        <w:t>字段2：地区</w:t>
        <w:br/>
        <w:t>字段3：初中毕业生升学率</w:t>
        <w:br/>
        <w:t>字段4：小学毕业生升学率</w:t>
        <w:br/>
        <w:t>字段5：小学学龄儿童入学率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基础教育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青海省主要年份基础教育基本情况（1952-2020）. 时空三极环境大数据平台, </w:t>
      </w:r>
      <w:r>
        <w:t>2021</w:t>
      </w:r>
      <w:r>
        <w:t>.[</w:t>
      </w:r>
      <w:r>
        <w:t xml:space="preserve">Qinghai Provincial Bureau of Statistics. Basic situation of basic education in Main Years of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