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黑河流域ASTER遥感影像数据集（2000-2008）</w:t>
      </w:r>
    </w:p>
    <w:p>
      <w:r>
        <w:rPr>
          <w:sz w:val="22"/>
        </w:rPr>
        <w:t>英文标题：The ASTER image of the Heihe River Basin (2000-2008)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Terra（EOS AM-1）是EOS对地观测系列中的旗舰，是最先发射的卫星，于1999年12月18日成功发射，Terra携带有五个传感器，其中对陆地研究最有用的是ASTER和MODIS。ASTER的主要用途是高分辨率地观测地表辐射平衡，与Landsat系列卫星相比，它提高了光谱分辨率和空间分辨率，并且显著增加了短波红外和热红外波段。ASTER共有14个波段，其中可见与近红外有3个波段，短波红外有5个波段，热红外有5个波段，分辨率分别为15m，30m和90m，扫描宽度分别为60km，30m和90m。黑河流域ASTER遥感影像数据集通过国际合作从NASA的数据网站（https://wist.echo.nasa.gov/）获得。</w:t>
        <w:br/>
        <w:t>数据命名规则为：假设ASTER影像的名称为“ASTL1B0103190215190103290064”，那么ASTL1B表示ASTER L1B产品，003代表版本号即VersionID，接下来6位数字（010319）代表观测日期为2001年3月19日，其后六位数字（021519）代表了观测时间（02：15：19），再后六位数字（010329）代表了处理日期是2001年3月29日，最后的四位数字（0064）代表了四位序列编码。</w:t>
        <w:br/>
        <w:t>黑河流域目前共有ASTER数据258景。获取时间分别为：2000-04-25，2000-04-27（2景），2000-05-04，2000-05-15（4景），2000-05-20（9景），2000-05-29（3景），2000-05-31（2景），2000-06-12，2000-06-14（5景），2000-06-21（3景），2000-06-30（8景），2000-07-18，2000-07-23（3景），2000-08-03（4景），2000-08-08（9景），2000-08-17（7景），2000-08-19（4景），2000-08-26（3景），2000-09-02（4景），2000-10-02（7景），2000-10-04（6景），2000-10-29（3景），2000-11-21，2001-02-18（2景），2001-02-25，2001-03-11（5景），2001-03-22（4景），2001-03-27（4景），2001-03-29（9景），2001-04-07（2景），2001-04-12（2景），2001-04-14（6景），2001-07-10，2001-07-12（8景），2001-07-19（2景），2001-07-21（8景），2001-08-13（8景），2001-08-20（7景），2001-08-22，2001-08-27（2景），2001-08-29，2001-09-03（2景），2001-11-15（7景），2002-02-01，2002-03-30（2景），2002-04-17（2景），2002-05-24，2002-06-04（6景），2002-06-09，2002-06-13，2002-06-25，2002-08-14（3景），2002-09-29，2002-10-19（2景），2002-11-11（2景），2002-12-29（4景），2003-04-18，2003-05-24（2景），2003-07-25，2003-07-30，2003-8-10（5景），2003-08-12，2003-08-17，2003-09-09（11景），2003-09-13（4景），2003-10-15，2003-10-18，2003-10-29（9景），2003-11-30，2004-03-14，2005-03-20，2005-06-05，2005-08-11，2007-10-22，2007-11-14，2007-11-23，2007-12-04，2008-01-28，2008-02-13，2008-05-03（4景），2008-05-05，2008-05-17，2008-06-04（2景），2008-06-13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3.文件大小：28415.3MB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2000-05-04 23:35:00+00:00</w:t>
      </w:r>
      <w:r>
        <w:rPr>
          <w:sz w:val="22"/>
        </w:rPr>
        <w:t>--</w:t>
      </w:r>
      <w:r>
        <w:rPr>
          <w:sz w:val="22"/>
        </w:rPr>
        <w:t>2008-06-22 23:36:00+00:00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黑河流域ASTER遥感影像数据集（2000-2008）. 时空三极环境大数据平台, </w:t>
      </w:r>
      <w:r>
        <w:t>2013</w:t>
      </w:r>
      <w:r>
        <w:t>.[</w:t>
      </w:r>
      <w:r>
        <w:t xml:space="preserve">National Aeronautics and Space Administration. The ASTER image of the Heihe River Basin (2000-2008).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