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贫困与可持续生计微观专题数据集-金融资本（2018）</w:t>
      </w:r>
    </w:p>
    <w:p>
      <w:r>
        <w:rPr>
          <w:sz w:val="22"/>
        </w:rPr>
        <w:t>英文标题：Dataset of sustainable livelihood: Financial capital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的在金融机构的借贷行为，用来支撑分析可持续生计中的金融资本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金融资本可及性有重要价值，在该方面对世界银行国别普惠金融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借贷</w:t>
      </w:r>
      <w:r>
        <w:t>,</w:t>
      </w:r>
      <w:r>
        <w:rPr>
          <w:sz w:val="22"/>
        </w:rPr>
        <w:t>金融资本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金融机构</w:t>
      </w:r>
      <w:r>
        <w:t>,</w:t>
      </w:r>
      <w:r>
        <w:rPr>
          <w:sz w:val="22"/>
        </w:rPr>
        <w:t>农村</w:t>
      </w:r>
      <w:r>
        <w:t>,</w:t>
      </w:r>
      <w:r>
        <w:rPr>
          <w:sz w:val="22"/>
        </w:rPr>
        <w:t>储蓄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年度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贫困与可持续生计微观专题数据集-金融资本（2018）. 时空三极环境大数据平台, DOI:10.11888/Socioeco.tpdc.271143, CSTR:18406.11.Socioeco.tpdc.271143, </w:t>
      </w:r>
      <w:r>
        <w:t>2021</w:t>
      </w:r>
      <w:r>
        <w:t>.[</w:t>
      </w:r>
      <w:r>
        <w:t xml:space="preserve">Linxiu  ZHANG, BAI Yunli. Dataset of sustainable livelihood: Financial capital (2018). A Big Earth Data Platform for Three Poles, DOI:10.11888/Socioeco.tpdc.271143, CSTR:18406.11.Socioeco.tpdc.271143,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