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湘东北横洞钴矿床白垩纪时期白云母Ar-Ar年龄数据</w:t>
      </w:r>
    </w:p>
    <w:p>
      <w:r>
        <w:rPr>
          <w:sz w:val="22"/>
        </w:rPr>
        <w:t>英文标题：Ar ar age data of Muscovite in Hengdong cobalt deposit ,  Northeastern Hunan Province during Cretaceous</w:t>
      </w:r>
    </w:p>
    <w:p>
      <w:r>
        <w:rPr>
          <w:sz w:val="32"/>
        </w:rPr>
        <w:t>1、摘要</w:t>
      </w:r>
    </w:p>
    <w:p>
      <w:pPr>
        <w:ind w:firstLine="432"/>
      </w:pPr>
      <w:r>
        <w:rPr>
          <w:sz w:val="22"/>
        </w:rPr>
        <w:t>文档内容包括湖南横洞钴矿床地区白云母的Ar-Ar年龄数据。实验方法如下：将选定的样品粉碎成60-80目，然后在双目显微镜下手工挑选白云母，并在用去离子水的超声波浴中清洗 30分钟。将矿物分离物纯化至99%后，将制备的白云母样品和监测标准黑云母ZBH-25（约 132.5 Ma）在中国原子能研究所的49-2反应堆中照射25小时。冷却3个月后，用40Ar-39Ar激光加热法分析样品。这些值的校正因子为：(39Ar/37Ar)Ca=0.000653，(36Ar/37Ar)Ca=0.000271，(40Ar/39Ar)K=0.00703。使用Steiger和Jager(1977)计算的40K的总衰减常数。使用ArArCALC软件计算并绘制40Ar/39Ar结果。数据可供后期湖南横洞钴矿床及湘东北地区类似矿床的地球化学分析。</w:t>
        <w:br/>
        <w:t>以上数据已发表于SCI高级别期刊，数据真实可靠。数据以Word文档形式储存。</w:t>
      </w:r>
    </w:p>
    <w:p>
      <w:r>
        <w:rPr>
          <w:sz w:val="32"/>
        </w:rPr>
        <w:t>2、关键词</w:t>
      </w:r>
    </w:p>
    <w:p>
      <w:pPr>
        <w:ind w:left="432"/>
      </w:pPr>
      <w:r>
        <w:rPr>
          <w:sz w:val="22"/>
        </w:rPr>
        <w:t>主题关键词：</w:t>
      </w:r>
      <w:r>
        <w:rPr>
          <w:sz w:val="22"/>
        </w:rPr>
        <w:t>定年</w:t>
      </w:r>
      <w:r>
        <w:t>,</w:t>
      </w:r>
      <w:r>
        <w:rPr>
          <w:sz w:val="22"/>
        </w:rPr>
        <w:t>岩石/矿物</w:t>
      </w:r>
      <w:r>
        <w:t>,</w:t>
      </w:r>
      <w:r>
        <w:rPr>
          <w:sz w:val="22"/>
        </w:rPr>
        <w:t>地球化学</w:t>
        <w:br/>
      </w:r>
      <w:r>
        <w:rPr>
          <w:sz w:val="22"/>
        </w:rPr>
        <w:t>学科关键词：</w:t>
      </w:r>
      <w:r>
        <w:rPr>
          <w:sz w:val="22"/>
        </w:rPr>
        <w:t>固体地球</w:t>
        <w:br/>
      </w:r>
      <w:r>
        <w:rPr>
          <w:sz w:val="22"/>
        </w:rPr>
        <w:t>地点关键词：</w:t>
      </w:r>
      <w:r>
        <w:rPr>
          <w:sz w:val="22"/>
        </w:rPr>
        <w:t>横洞</w:t>
      </w:r>
      <w:r>
        <w:t xml:space="preserve">, </w:t>
      </w:r>
      <w:r>
        <w:rPr>
          <w:sz w:val="22"/>
        </w:rPr>
        <w:t>湖南</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北：28.7</w:t>
            </w:r>
          </w:p>
        </w:tc>
        <w:tc>
          <w:tcPr>
            <w:tcW w:type="dxa" w:w="2880"/>
          </w:tcPr>
          <w:p>
            <w:r>
              <w:t>-</w:t>
            </w:r>
          </w:p>
        </w:tc>
      </w:tr>
      <w:tr>
        <w:tc>
          <w:tcPr>
            <w:tcW w:type="dxa" w:w="2880"/>
          </w:tcPr>
          <w:p>
            <w:r>
              <w:t>西：113.6</w:t>
            </w:r>
          </w:p>
        </w:tc>
        <w:tc>
          <w:tcPr>
            <w:tcW w:type="dxa" w:w="2880"/>
          </w:tcPr>
          <w:p>
            <w:r>
              <w:t>-</w:t>
            </w:r>
          </w:p>
        </w:tc>
        <w:tc>
          <w:tcPr>
            <w:tcW w:type="dxa" w:w="2880"/>
          </w:tcPr>
          <w:p>
            <w:r>
              <w:t>东：113.8</w:t>
            </w:r>
          </w:p>
        </w:tc>
      </w:tr>
      <w:tr>
        <w:tc>
          <w:tcPr>
            <w:tcW w:type="dxa" w:w="2880"/>
          </w:tcPr>
          <w:p>
            <w:r>
              <w:t>-</w:t>
            </w:r>
          </w:p>
        </w:tc>
        <w:tc>
          <w:tcPr>
            <w:tcW w:type="dxa" w:w="2880"/>
          </w:tcPr>
          <w:p>
            <w:r>
              <w:t>南：28.3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邹少浩. 湘东北横洞钴矿床白垩纪时期白云母Ar-Ar年龄数据. 时空三极环境大数据平台, DOI:10.11888/Geogra.tpdc.271433, CSTR:18406.11.Geogra.tpdc.271433, </w:t>
      </w:r>
      <w:r>
        <w:t>2021</w:t>
      </w:r>
      <w:r>
        <w:t>.[</w:t>
      </w:r>
      <w:r>
        <w:t xml:space="preserve">ZOU   Shaohao. Ar ar age data of Muscovite in Hengdong cobalt deposit ,  Northeastern Hunan Province during Cretaceous. A Big Earth Data Platform for Three Poles, DOI:10.11888/Geogra.tpdc.271433, CSTR:18406.11.Geogra.tpdc.271433, </w:t>
      </w:r>
      <w:r>
        <w:t>2021</w:t>
      </w:r>
      <w:r>
        <w:rPr>
          <w:sz w:val="22"/>
        </w:rPr>
        <w:t>]</w:t>
      </w:r>
    </w:p>
    <w:p>
      <w:pPr>
        <w:ind w:left="432"/>
      </w:pPr>
      <w:r>
        <w:rPr>
          <w:sz w:val="22"/>
        </w:rPr>
        <w:t xml:space="preserve">文章的引用: </w:t>
      </w:r>
    </w:p>
    <w:p>
      <w:pPr>
        <w:ind w:left="864"/>
      </w:pPr>
      <w:r>
        <w:t>Zou, S., Zou, F., Ning, J., Deng, T., Yu, D., Ye, T., Xu, D., &amp; Wang, Z. (2017). A stand-alone co mineral deposit in northeastern hunan province, south china: its timing, origin of ore fluids and metal co, and geodynamic setting. Ore Geology Reviews, S0169136817303517.</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邹少浩</w:t>
        <w:br/>
      </w:r>
      <w:r>
        <w:rPr>
          <w:sz w:val="22"/>
        </w:rPr>
        <w:t xml:space="preserve">单位: </w:t>
      </w:r>
      <w:r>
        <w:rPr>
          <w:sz w:val="22"/>
        </w:rPr>
        <w:t>东华理工大学</w:t>
        <w:br/>
      </w:r>
      <w:r>
        <w:rPr>
          <w:sz w:val="22"/>
        </w:rPr>
        <w:t xml:space="preserve">电子邮件: </w:t>
      </w:r>
      <w:r>
        <w:rPr>
          <w:sz w:val="22"/>
        </w:rPr>
        <w:t>shaohaozou@hotmail.com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