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青海省城市居民最低生活保障情况（2006-2020）</w:t>
      </w:r>
    </w:p>
    <w:p>
      <w:r>
        <w:rPr>
          <w:sz w:val="22"/>
        </w:rPr>
        <w:t>英文标题：Minimum living security for urban residents in Qinghai Province (2006-2020)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2006-2020年青海省城市居民最低生活保障情况的统计数据，数据按保障对象户数（户）、年末保障对象人数（人）、在职职工、学生、三无对象、其他人员、全年补助资金支出（万元）、月人均补助水平（元）、低保标准（元）等划分的。数据整理自青海省统计局发布的青海省统计年鉴。数据集包含14个数据表，分别为：城市居民最低生活保障情况2006年.xls，城市居民最低生活保障情况2006-2007年.xls，城市居民最低生活保障情况2006-2008年.xls，城市居民最低生活保障情况2006-2009年.xls，城市居民最低生活保障情况2006-2010年.xls，城市居民最低生活保障情况2015-2020年.xls等。数据表结构相同。例2006年的数据表共有4个字段：</w:t>
        <w:br/>
        <w:t>字段1：年份</w:t>
        <w:br/>
        <w:t>字段2：项目</w:t>
        <w:br/>
        <w:t>字段3：地区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最低生活保障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青海省城市居民最低生活保障情况（2006-2020）. 时空三极环境大数据平台, </w:t>
      </w:r>
      <w:r>
        <w:t>2021</w:t>
      </w:r>
      <w:r>
        <w:t>.[</w:t>
      </w:r>
      <w:r>
        <w:t xml:space="preserve">Qinghai Provincial Bureau of Statistics. Minimum living security for urban residents in Qinghai Province (2006-2020).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