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基于世界土壤数据库（HWSD）土壤数据集（v1.2）</w:t>
      </w:r>
    </w:p>
    <w:p>
      <w:r>
        <w:rPr>
          <w:sz w:val="22"/>
        </w:rPr>
        <w:t>英文标题：Siol map based Harmonized World Soil Database (v1.2)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无论从全球尺度亦或是局地尺度而言，土壤数据及其重要，而由于缺乏可靠的土壤数据，土地退化评估、环境影响研究和、可持续的土地管理干预措施收到了极大的瓶颈阻碍。受到土壤信息数据在全世界的迫切需要，特别是在气候变化公约的背景下，国际应用系统分析研究所（IIASA）及联合国粮农组织（FAO）和京都协议对土壤碳测量和联合国粮农组织/国际全球农业生态评价研究(GAEZ v3.0)共同倡导下建立了新一代世界土壤数据库(Harmonized World Soil Database version 1.2 )(HWSD V1.2).其中，中国地区数据源为1995年全国第二次土地调查由南京土壤所所提供的1:1,000,000土壤数据。数据格式:grid栅格格式，投影为WGS84。采用的土壤分类系统主要为FAO-90。</w:t>
        <w:br/>
        <w:t>核心土壤制度单元唯一验证标识符：</w:t>
        <w:br/>
        <w:t>MU_GLOBAL-HWSD数据库土壤制图单元标示符，连接了GIS图层。</w:t>
        <w:br/>
        <w:t>MU_SOURCE1 和 MU_SOURCE2- 源数据库制图单元标识符</w:t>
        <w:br/>
        <w:t>SEQ-土壤制图单元组成中的土壤单元序列；</w:t>
        <w:br/>
        <w:t>土壤分类系统利用FAO-7分类系统或 FAO-90分类系统(SU_SYM74 resp. SU_SYM90)或FAO-85(SU_SYM85).</w:t>
        <w:br/>
        <w:br/>
        <w:t>土壤属性表主要字段包括:</w:t>
        <w:br/>
        <w:t>ID(数据库ID)</w:t>
        <w:br/>
        <w:t>MU_GLOBAL(土壤单元标识符)（全球）</w:t>
        <w:br/>
        <w:t>SU_SYMBOL 土壤制图单元</w:t>
        <w:br/>
        <w:t>SU_SYM74(FAO74分类);</w:t>
        <w:br/>
        <w:t>SU_SYM85(FAO85分类);</w:t>
        <w:br/>
        <w:t>SU_SYM90（FAO90土壤分类系统中土壤名称)；</w:t>
        <w:br/>
        <w:t>SU_CODE 土壤制图单元代码</w:t>
        <w:br/>
        <w:t>SU_CODE74 土壤单元名称</w:t>
        <w:br/>
        <w:t>SU_CODE85 土壤单元名称</w:t>
        <w:br/>
        <w:t>SU_CODE90 土壤单元名称</w:t>
        <w:br/>
        <w:t>DRAINAGE(19.5);</w:t>
        <w:br/>
        <w:t>REF_DEPTH(土壤参考深度);</w:t>
        <w:br/>
        <w:t>AWC_CLASS(19.5);</w:t>
        <w:br/>
        <w:t>AWC_CLASS(土壤有效水含量);</w:t>
        <w:br/>
        <w:t>PHASE1: Real (土壤相位);</w:t>
        <w:br/>
        <w:t>PHASE2: String (土壤相位)；</w:t>
        <w:br/>
        <w:t>ROOTS: String (到土壤底部存在障碍的深度分类)；</w:t>
        <w:br/>
        <w:t>SWR: String (土壤含水量特征)；</w:t>
        <w:br/>
        <w:t>ADD_PROP: Real (土壤单元中与农业用途有关的特定土壤类型)；</w:t>
        <w:br/>
        <w:br/>
        <w:br/>
        <w:t>T_TEXTURE(顶层土壤质地);</w:t>
        <w:br/>
        <w:t>T_GRAVEL: Real (顶层碎石体积百分比)；(单位：%vol.)</w:t>
        <w:br/>
        <w:t>T_SAND: Real (顶层沙含量)；          (单位：% wt.)</w:t>
        <w:br/>
        <w:t>T_SILT: Real (表层粉沙粒含量)；       (单位：% wt.)</w:t>
        <w:br/>
        <w:t>T_CLAY: Real (顶层粘土含量)；         (单位：% wt.)</w:t>
        <w:br/>
        <w:t>T_USDA_TEX: Real (顶层USDA土壤质地分类)；  (单位：name)</w:t>
        <w:br/>
        <w:t>T_REF_BULK: Real (顶层土壤容重)；        (单位：kg/dm3.)</w:t>
        <w:br/>
        <w:t>T_OC: Real (顶层有机碳含量)；          (单位：% weight)</w:t>
        <w:br/>
        <w:t>T_PH_H2O: Real (顶层酸碱度)              (单位：-log(H+))</w:t>
        <w:br/>
        <w:t>T_CEC_CLAY: Real (顶层粘性层土壤的阳离子交换能力)；    (单位：cmol/kg)</w:t>
        <w:br/>
        <w:t>T_CEC_SOIL: Real (顶层土壤的阳离子交换能力) (单位：cmol/kg)</w:t>
        <w:br/>
        <w:t>T_BS: Real (顶层基本饱和度)； (单位：%)</w:t>
        <w:br/>
        <w:t>T_TEB: Real (顶层交换性盐基)；(单位：cmol/kg)</w:t>
        <w:br/>
        <w:t>T_CACO3: Real (顶层碳酸盐或石灰含量) (单位：% weight)</w:t>
        <w:br/>
        <w:t>T_CASO4: Real (顶层硫酸盐含量)；(单位：% weight)</w:t>
        <w:br/>
        <w:t>T_ESP: Real (顶层可交换钠盐)；(单位：%)</w:t>
        <w:br/>
        <w:t>T_ECE: Real (顶层电导率)。  (单位：dS/m)</w:t>
        <w:br/>
        <w:t>S_GRAVEL: Real (底层碎石体积百分比)；(单位：%vol.)</w:t>
        <w:br/>
        <w:t>S_SAND: Real (底层沙含量)；          (单位：% wt.)</w:t>
        <w:br/>
        <w:t>S_SILT: Real (底层淤泥含量)；          (单位：% wt.)</w:t>
        <w:br/>
        <w:t>S_CLAY: Real (底层粘土含量)；          (单位：% wt.)</w:t>
        <w:br/>
        <w:t>S_USDA_TEX: Real (底层USDA土壤质地分类)；  (单位：name)</w:t>
        <w:br/>
        <w:t>S_REF_BULK: Real (底层土壤容重)；        (单位：kg/dm3.)</w:t>
        <w:br/>
        <w:t>S_OC: Real (底层有机碳含量)；          (单位：% weight)</w:t>
        <w:br/>
        <w:t>S_PH_H2O: Real (底层酸碱度)              (单位：-log(H+))</w:t>
        <w:br/>
        <w:t>S_CEC_CLAY: Real (底层粘性层土壤的阳离子交换能力)；    (单位：cmol/kg)</w:t>
        <w:br/>
        <w:t>S_CEC_SOIL: Real (底层土壤的阳离子交换能力) (单位：cmol/kg)</w:t>
        <w:br/>
        <w:t>S_BS: Real (底层基本饱和度)； (单位：%)</w:t>
        <w:br/>
        <w:t>S_TEB: Real (底层交换性盐基)；(单位：cmol/kg)</w:t>
        <w:br/>
        <w:t>S_CACO3: Real (底层碳酸盐或石灰含量) (单位：% weight)</w:t>
        <w:br/>
        <w:t>S_CASO4: Real (底层硫酸盐含量)；(单位：% weight)</w:t>
        <w:br/>
        <w:t>S_ESP: Real (底层可交换钠盐)；(单位：%)</w:t>
        <w:br/>
        <w:t>S_ECE: Real (底层电导率)。  (单位：dS/m)</w:t>
        <w:br/>
        <w:br/>
        <w:br/>
        <w:br/>
        <w:t xml:space="preserve">本数据库分两层，其中以顶层（T）土壤厚度为（0-30cm），底层（S）土壤厚度为（30-100cm）。 </w:t>
        <w:br/>
        <w:t>其他属性值请参考说明HWSD1.2_documentation文档.pdf，The Harmonized World Soil Database (HWSD V1.2) Viewer-中文说明及HWSD.mdb。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土壤深度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世界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3.文件大小：89.1MB</w:t>
      </w:r>
    </w:p>
    <w:p>
      <w:pPr>
        <w:ind w:left="432"/>
      </w:pPr>
      <w:r>
        <w:rPr>
          <w:sz w:val="22"/>
        </w:rPr>
        <w:t>4.数据格式：ENVI Image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孟现勇, 王浩. 基于世界土壤数据库（HWSD）土壤数据集（v1.2）. 时空三极环境大数据平台, </w:t>
      </w:r>
      <w:r>
        <w:t>2018</w:t>
      </w:r>
      <w:r>
        <w:t>.[</w:t>
      </w:r>
      <w:r>
        <w:t xml:space="preserve">Wang Hao, Meng Xianyong. Siol map based Harmonized World Soil Database (v1.2).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Wieder, W.R., J. Boehnert, G.B. Bonan, and M. Langseth. 2014. Regridded Harmonized World Soil Database v1.2. Data set. Available on-line [http://daac.ornl.gov] from Oak Ridge National Laboratory Distributed Active Archive Center, Oak Ridge, Tennessee, USA. http://dx.doi.org/10.3334/ORNLDAAC/1247 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孟现勇</w:t>
        <w:br/>
      </w:r>
      <w:r>
        <w:rPr>
          <w:sz w:val="22"/>
        </w:rPr>
        <w:t xml:space="preserve">单位: </w:t>
      </w:r>
      <w:r>
        <w:rPr>
          <w:sz w:val="22"/>
        </w:rPr>
        <w:t>中国农业大学资源与环境学院</w:t>
        <w:br/>
      </w:r>
      <w:r>
        <w:rPr>
          <w:sz w:val="22"/>
        </w:rPr>
        <w:t xml:space="preserve">电子邮件: </w:t>
      </w:r>
      <w:r>
        <w:rPr>
          <w:sz w:val="22"/>
        </w:rPr>
        <w:t>xymeng@cau.edu.cn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王浩</w:t>
        <w:br/>
      </w:r>
      <w:r>
        <w:rPr>
          <w:sz w:val="22"/>
        </w:rPr>
        <w:t xml:space="preserve">单位: </w:t>
      </w:r>
      <w:r>
        <w:rPr>
          <w:sz w:val="22"/>
        </w:rPr>
        <w:t>中国水利水电科学研究院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