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咸海流域归一化植被指数数据集（2019）</w:t>
      </w:r>
    </w:p>
    <w:p>
      <w:r>
        <w:rPr>
          <w:sz w:val="22"/>
        </w:rPr>
        <w:t>英文标题：Aral Sea basin normalized vegetation index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数据内容：咸海流域2019年归一化植被指数数据。</w:t>
        <w:br/>
        <w:br/>
        <w:t>数据来源及加工方法：来源于美国国家航空航天局中分辨率成像光谱仪，提取MOD13A2产品第一波段作为归一化植被指数数据，乘以比例因子0.0001。</w:t>
        <w:br/>
        <w:br/>
        <w:t>数据质量：空间分辨率为1000m×1000m，时间分辨率为一个月，每个像元的值为每个月的归一化植被指数的平均值。</w:t>
        <w:br/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咸海流域归一化植被指数数据集（2019）. 时空三极环境大数据平台, </w:t>
      </w:r>
      <w:r>
        <w:t>2021</w:t>
      </w:r>
      <w:r>
        <w:t>.[</w:t>
      </w:r>
      <w:r>
        <w:t xml:space="preserve">LIU   Tie. Aral Sea basin normalized vegetation index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