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“一带一路”沿线国家用水量数据集（2015）</w:t>
      </w:r>
    </w:p>
    <w:p>
      <w:r>
        <w:rPr>
          <w:sz w:val="22"/>
        </w:rPr>
        <w:t>英文标题：Dataset for Country Level Water Withdrawals in Belt and Road Region (2015)</w:t>
      </w:r>
    </w:p>
    <w:p>
      <w:r>
        <w:rPr>
          <w:sz w:val="32"/>
        </w:rPr>
        <w:t>1、摘要</w:t>
      </w:r>
    </w:p>
    <w:p>
      <w:pPr>
        <w:ind w:firstLine="432"/>
      </w:pPr>
      <w:r>
        <w:rPr>
          <w:sz w:val="22"/>
        </w:rPr>
        <w:t>首先，搜集各个国家的分行业用水数据，主要数据来源为FAO AUASTAT数据库、太平洋研究所学者Gleick的数据资料、各个国家统计和文献资料。由于数据的年份不一致，为了得到一致的数据，将数据年份全部统一到2015年。对于2013-2017年离2015年较近的年份的数据，直接使用这些年份的数值作为2015年用水。对于其他年份数据，搜集各个国家不同年份用水数据对应的GDP、人口、气温、降水、灌溉面积、二氧化碳排放、夜间灯光指数、煤炭产量、城镇人口，分别建立工业用水、农业用水和生活用水和这些因子之间的固定效应和随机效应面板数据回归模型。对各个国家2015年分行业的用水进行估算。</w:t>
      </w:r>
    </w:p>
    <w:p>
      <w:r>
        <w:rPr>
          <w:sz w:val="32"/>
        </w:rPr>
        <w:t>2、关键词</w:t>
      </w:r>
    </w:p>
    <w:p>
      <w:pPr>
        <w:ind w:left="432"/>
      </w:pPr>
      <w:r>
        <w:rPr>
          <w:sz w:val="22"/>
        </w:rPr>
        <w:t>主题关键词：</w:t>
      </w:r>
      <w:r>
        <w:rPr>
          <w:sz w:val="22"/>
        </w:rPr>
        <w:t>水资源</w:t>
      </w:r>
      <w:r>
        <w:t>,</w:t>
      </w:r>
      <w:r>
        <w:rPr>
          <w:sz w:val="22"/>
        </w:rPr>
        <w:t>用水</w:t>
        <w:br/>
      </w:r>
      <w:r>
        <w:rPr>
          <w:sz w:val="22"/>
        </w:rPr>
        <w:t>学科关键词：</w:t>
      </w:r>
      <w:r>
        <w:rPr>
          <w:sz w:val="22"/>
        </w:rPr>
        <w:t>人地关系</w:t>
        <w:br/>
      </w:r>
      <w:r>
        <w:rPr>
          <w:sz w:val="22"/>
        </w:rPr>
        <w:t>地点关键词：</w:t>
      </w:r>
      <w:r>
        <w:rPr>
          <w:sz w:val="22"/>
        </w:rPr>
        <w:t>“一带一路”</w:t>
        <w:br/>
      </w:r>
      <w:r>
        <w:rPr>
          <w:sz w:val="22"/>
        </w:rPr>
        <w:t>时间关键词：</w:t>
      </w:r>
      <w:r>
        <w:rPr>
          <w:sz w:val="22"/>
        </w:rPr>
        <w:t>2015</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北：85.0</w:t>
            </w:r>
          </w:p>
        </w:tc>
        <w:tc>
          <w:tcPr>
            <w:tcW w:type="dxa" w:w="2880"/>
          </w:tcPr>
          <w:p>
            <w:r>
              <w:t>-</w:t>
            </w:r>
          </w:p>
        </w:tc>
      </w:tr>
      <w:tr>
        <w:tc>
          <w:tcPr>
            <w:tcW w:type="dxa" w:w="2880"/>
          </w:tcPr>
          <w:p>
            <w:r>
              <w:t>西：10.0</w:t>
            </w:r>
          </w:p>
        </w:tc>
        <w:tc>
          <w:tcPr>
            <w:tcW w:type="dxa" w:w="2880"/>
          </w:tcPr>
          <w:p>
            <w:r>
              <w:t>-</w:t>
            </w:r>
          </w:p>
        </w:tc>
        <w:tc>
          <w:tcPr>
            <w:tcW w:type="dxa" w:w="2880"/>
          </w:tcPr>
          <w:p>
            <w:r>
              <w:t>东：180.0</w:t>
            </w:r>
          </w:p>
        </w:tc>
      </w:tr>
      <w:tr>
        <w:tc>
          <w:tcPr>
            <w:tcW w:type="dxa" w:w="2880"/>
          </w:tcPr>
          <w:p>
            <w:r>
              <w:t>-</w:t>
            </w:r>
          </w:p>
        </w:tc>
        <w:tc>
          <w:tcPr>
            <w:tcW w:type="dxa" w:w="2880"/>
          </w:tcPr>
          <w:p>
            <w:r>
              <w:t>南：-15.0</w:t>
            </w:r>
          </w:p>
        </w:tc>
        <w:tc>
          <w:tcPr>
            <w:tcW w:type="dxa" w:w="2880"/>
          </w:tcPr>
          <w:p>
            <w:r>
              <w:t>-</w:t>
            </w:r>
          </w:p>
        </w:tc>
      </w:tr>
    </w:tbl>
    <w:p>
      <w:r>
        <w:rPr>
          <w:sz w:val="32"/>
        </w:rPr>
        <w:t>5、时间范围</w:t>
      </w:r>
      <w:r>
        <w:rPr>
          <w:sz w:val="22"/>
        </w:rPr>
        <w:t>2015-01-08 16:00:00+00:00</w:t>
      </w:r>
      <w:r>
        <w:rPr>
          <w:sz w:val="22"/>
        </w:rPr>
        <w:t>--</w:t>
      </w:r>
      <w:r>
        <w:rPr>
          <w:sz w:val="22"/>
        </w:rPr>
        <w:t>2016-01-07 16:00:00+00:00</w:t>
      </w:r>
    </w:p>
    <w:p>
      <w:r>
        <w:rPr>
          <w:sz w:val="32"/>
        </w:rPr>
        <w:t>6、引用方式</w:t>
      </w:r>
    </w:p>
    <w:p>
      <w:pPr>
        <w:ind w:left="432"/>
      </w:pPr>
      <w:r>
        <w:rPr>
          <w:sz w:val="22"/>
        </w:rPr>
        <w:t xml:space="preserve">数据的引用: </w:t>
      </w:r>
    </w:p>
    <w:p>
      <w:pPr>
        <w:ind w:left="432" w:firstLine="432"/>
      </w:pPr>
      <w:r>
        <w:t xml:space="preserve">贾绍凤. “一带一路”沿线国家用水量数据集（2015）. 时空三极环境大数据平台, </w:t>
      </w:r>
      <w:r>
        <w:t>2019</w:t>
      </w:r>
      <w:r>
        <w:t>.[</w:t>
      </w:r>
      <w:r>
        <w:t xml:space="preserve">Dataset for Country Level Water Withdrawals in Belt and Road Region (2015). A Big Earth Data Platform for Three Poles, </w:t>
      </w:r>
      <w:r>
        <w:t>2019</w:t>
      </w:r>
      <w:r>
        <w:rPr>
          <w:sz w:val="22"/>
        </w:rPr>
        <w:t>]</w:t>
      </w:r>
    </w:p>
    <w:p>
      <w:pPr>
        <w:ind w:left="432"/>
      </w:pPr>
      <w:r>
        <w:rPr>
          <w:sz w:val="22"/>
        </w:rPr>
        <w:t xml:space="preserve">文章的引用: </w:t>
      </w:r>
    </w:p>
    <w:p>
      <w:pPr>
        <w:ind w:left="864"/>
      </w:pPr>
      <w:r>
        <w:t>严家宝. (2018). 基于公开信息和机器学习的中国国际河流水资源评价研究 (博士学位论文). 中国科学院大学, 北京.</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贾绍凤</w:t>
        <w:br/>
      </w:r>
      <w:r>
        <w:rPr>
          <w:sz w:val="22"/>
        </w:rPr>
        <w:t xml:space="preserve">单位: </w:t>
      </w:r>
      <w:r>
        <w:rPr>
          <w:sz w:val="22"/>
        </w:rPr>
        <w:t>中国科学院地理科学与</w:t>
        <w:br/>
      </w:r>
      <w:r>
        <w:rPr>
          <w:sz w:val="22"/>
        </w:rPr>
        <w:t xml:space="preserve">电子邮件: </w:t>
      </w:r>
      <w:r>
        <w:rPr>
          <w:sz w:val="22"/>
        </w:rPr>
        <w:t>jiasf@igsnrr.ac.cn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