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马来西亚彭亨Sungai Lembing锡矿床花岗岩地球化学数据</w:t>
      </w:r>
    </w:p>
    <w:p>
      <w:r>
        <w:rPr>
          <w:sz w:val="22"/>
        </w:rPr>
        <w:t>英文标题：Geochemical data of granite in Sungai Lembing tin deposit, pengheng, Malaysia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本数据为马来西亚彭亨Sungai Lembing锡矿床花岗岩全岩主微量、锡石U-Pb定年，锆石U-Pb定年及Lu-Hf同位素分析，以及全岩Sr-Nd同位素分析。全岩主量元素数据由XRF分析获得，微量元素数据由ICP-MS分析获得，锆石U-Pb定年及原位Lu-Hf同位素组成数据由LA-MC-ICP-MS分析获得，锡石U-Pb定年由ICP-MS分析获得，全岩Sr-Nd同位素由MC–ICP–MS分析获得。以上数据已发表于高级别SCI期刊，数据真实可靠。通过获得的数据，可以限制(1)岩浆成矿年龄；(2)与成矿有关的花岗岩的成因和岩浆来源；(3)马来西亚半岛东带广泛锡矿化的金属构造环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马来西亚</w:t>
        <w:br/>
      </w:r>
      <w:r>
        <w:rPr>
          <w:sz w:val="22"/>
        </w:rPr>
        <w:t>时间关键词：</w:t>
      </w:r>
      <w:r>
        <w:rPr>
          <w:sz w:val="22"/>
        </w:rPr>
        <w:t>晚二叠世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马来西亚彭亨Sungai Lembing锡矿床花岗岩地球化学数据. 时空三极环境大数据平台, DOI:10.1016/j.oregeorev.2020.103364, CSTR:, </w:t>
      </w:r>
      <w:r>
        <w:t>2021</w:t>
      </w:r>
      <w:r>
        <w:t>.[</w:t>
      </w:r>
      <w:r>
        <w:t xml:space="preserve">YANG   Xiaoyong. Geochemical data of granite in Sungai Lembing tin deposit, pengheng, Malaysia. A Big Earth Data Platform for Three Poles, DOI:10.1016/j.oregeorev.2020.103364,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Du, G. F., Yang, X. Y., Cao, J. Y., &amp; Aziz, J. H. A. (2020). Genesis and timing of the Sungai Lembing tin deposit in Pahang, East Malaysia: Constraints from LA–ICP–MS zircon and cassiterite U–Pb dating, geochemical compositions and Sr–Nd–Hf isotopes. Ore Geology Reviews, 119. doi:10.1016/j.oregeorev.2020.103364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