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黑河生态水文遥感试验：天姥池小流域机载激光雷达DEM点云数据</w:t>
      </w:r>
    </w:p>
    <w:p>
      <w:r>
        <w:rPr>
          <w:sz w:val="22"/>
        </w:rPr>
        <w:t>英文标题：HiWATER: Airborne LiDAR-DEM data production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纳米，多次回波（1,2,3和末次）。上游天姥池飞行区域，绝对航高为4800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3.文件大小：1044.48MB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18:49:32+00:00</w:t>
      </w:r>
      <w:r>
        <w:rPr>
          <w:sz w:val="22"/>
        </w:rPr>
        <w:t>--</w:t>
      </w:r>
      <w:r>
        <w:rPr>
          <w:sz w:val="22"/>
        </w:rPr>
        <w:t>2018-11-22 18:49:32+00:00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黑河生态水文遥感试验：天姥池小流域机载激光雷达DEM点云数据. 时空三极环境大数据平台, DOI:10.3972/hiwater.009.2013.db, CSTR:18406.11.hiwater.009.2013.db, </w:t>
      </w:r>
      <w:r>
        <w:t>2014</w:t>
      </w:r>
      <w:r>
        <w:t>.[</w:t>
      </w:r>
      <w:r>
        <w:t xml:space="preserve">Wen Jianguang. HiWATER: Airborne LiDAR-DEM data production in Tianlaochi catchment. A Big Earth Data Platform for Three Poles, DOI:10.3972/hiwater.009.2013.db, CSTR:18406.11.hiwater.009.2013.db,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