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青藏高原研究的科技文献数据（1900-2021）</w:t>
      </w:r>
    </w:p>
    <w:p>
      <w:r>
        <w:rPr>
          <w:sz w:val="22"/>
        </w:rPr>
        <w:t>英文标题：The Data of the Science and Technology Literature of Tibetan Plateau Research (1900-2021)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以数据库ISI Web of Science为数据源，以TS=(tibet* or himalaya* or qomolangma or "mt everest" or qinghai or karakorum or karakoram or kunlun* or qilian* or hengduan* or muztagata or tanggula or hengduan* or tianshan or qiangtang* or "yarlung zangbo" or qaidam or pamir* or gangdise or gangdese) 为检索式，查询截止到2021年10月收录的青藏高原研究文献。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3.文件大小：56.3MB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1900-01-01 03:02:39+00:00</w:t>
      </w:r>
      <w:r>
        <w:rPr>
          <w:sz w:val="22"/>
        </w:rPr>
        <w:t>--</w:t>
      </w:r>
      <w:r>
        <w:rPr>
          <w:sz w:val="22"/>
        </w:rPr>
        <w:t>2021-12-31 03:08:39+00:00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郭学军. 青藏高原研究的科技文献数据（1900-2021）. 时空三极环境大数据平台, </w:t>
      </w:r>
      <w:r>
        <w:t>2018</w:t>
      </w:r>
      <w:r>
        <w:t>.[</w:t>
      </w:r>
      <w:r>
        <w:t xml:space="preserve">GUO Xuejun. The Data of the Science and Technology Literature of Tibetan Plateau Research (1900-2021).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郭学军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guoxj@itpcas.ac.cn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