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青海省主要年份县级以上科学研究与技术开发机构情况（1978-2015）</w:t>
      </w:r>
    </w:p>
    <w:p>
      <w:r>
        <w:rPr>
          <w:sz w:val="22"/>
        </w:rPr>
        <w:t>英文标题：Situation of scientific research and technology development institutions above county level in Qinghai Province in Main Years (1978-2015)</w:t>
      </w:r>
    </w:p>
    <w:p>
      <w:r>
        <w:rPr>
          <w:sz w:val="32"/>
        </w:rPr>
        <w:t>1、摘要</w:t>
      </w:r>
    </w:p>
    <w:p>
      <w:pPr>
        <w:ind w:firstLine="432"/>
      </w:pPr>
      <w:r>
        <w:rPr>
          <w:sz w:val="22"/>
        </w:rPr>
        <w:t>该数据集记录了青海省主要年份县级以上科学研究与技术开发机构情况(1978-2015)况的统计数据，数据是按年份进行划分的。数据整理自青海省统计局发布的青海省统计年鉴。数据集包含12个数据表，分别为：</w:t>
        <w:br/>
        <w:t>主要年份县以上研究与开发机构科技活动情况1978-2005.xls</w:t>
        <w:br/>
        <w:t>主要年份县以上研究与开发机构科技活动情况1985年-2006.xls</w:t>
        <w:br/>
        <w:t>主要年份县以上研究与开发机构科技活动情况1988-2004年.xls</w:t>
        <w:br/>
        <w:t>主要年份县以上研究与开发机构科技活动情况1990-2007.xls</w:t>
        <w:br/>
        <w:t>主要年份县以上研究与开发机构科技活动情况1990-2008年.xls</w:t>
        <w:br/>
        <w:t>主要年份县以上研究与开发机构科技活动情况1990-2009.xls</w:t>
        <w:br/>
        <w:t>主要年份县以上研究与开发机构科技活动情况1990-2010年.xls</w:t>
        <w:br/>
        <w:t>主要年份县以上研究与开发机构科技活动情况2000-2011.xls</w:t>
        <w:br/>
        <w:t>主要年份县以上研究与开发机构科技活动情况（2000-2012年）.xls</w:t>
        <w:br/>
        <w:t>主要年份县级以上科学研究与技术开发机构情况2010-2013年.xls</w:t>
        <w:br/>
        <w:t>主要年份县级以上科学研究与技术开发机构情况2010-2014年.xls</w:t>
        <w:br/>
        <w:t>主要年份县级以上科学研究与技术开发机构情况2012-2015年.xls，数据表结构相同。例如2015年的数据表共有11个字段：</w:t>
        <w:br/>
        <w:t>字段1：科学研究与技术开发机构数</w:t>
        <w:br/>
        <w:t>字段2：从事科技活动人数</w:t>
        <w:br/>
        <w:t>字段3：科技管理人员</w:t>
        <w:br/>
        <w:t>字段4：课题活动人员</w:t>
        <w:br/>
        <w:t>字段5：科技服务人员</w:t>
        <w:br/>
        <w:t>字段6：科学研究与技术开发经费收入</w:t>
        <w:br/>
        <w:t>字段7：科学研究与技术开发经费支出</w:t>
        <w:br/>
        <w:t>字段8：科学研究与技术开发课题</w:t>
        <w:br/>
        <w:t xml:space="preserve">字段9：基础研究 </w:t>
        <w:br/>
        <w:t>字段10：应用研究</w:t>
        <w:br/>
        <w:t>字段11：试验发展</w:t>
      </w:r>
    </w:p>
    <w:p>
      <w:r>
        <w:rPr>
          <w:sz w:val="32"/>
        </w:rPr>
        <w:t>2、关键词</w:t>
      </w:r>
    </w:p>
    <w:p>
      <w:pPr>
        <w:ind w:left="432"/>
      </w:pPr>
      <w:r>
        <w:rPr>
          <w:sz w:val="22"/>
        </w:rPr>
        <w:t>主题关键词：</w:t>
      </w:r>
      <w:r>
        <w:rPr>
          <w:sz w:val="22"/>
        </w:rPr>
        <w:t>社会经济</w:t>
      </w:r>
      <w:r>
        <w:t>,</w:t>
      </w:r>
      <w:r>
        <w:rPr>
          <w:sz w:val="22"/>
        </w:rPr>
        <w:t>组织机构</w:t>
      </w:r>
      <w:r>
        <w:t>,</w:t>
      </w:r>
      <w:r>
        <w:rPr>
          <w:sz w:val="22"/>
        </w:rPr>
        <w:t>科研活动</w:t>
        <w:br/>
      </w:r>
      <w:r>
        <w:rPr>
          <w:sz w:val="22"/>
        </w:rPr>
        <w:t>学科关键词：</w:t>
      </w:r>
      <w:r>
        <w:rPr>
          <w:sz w:val="22"/>
        </w:rPr>
        <w:t>人地关系</w:t>
        <w:br/>
      </w:r>
      <w:r>
        <w:rPr>
          <w:sz w:val="22"/>
        </w:rPr>
        <w:t>地点关键词：</w:t>
      </w:r>
      <w:r>
        <w:rPr>
          <w:sz w:val="22"/>
        </w:rPr>
        <w:t>青海</w:t>
        <w:br/>
      </w:r>
      <w:r>
        <w:rPr>
          <w:sz w:val="22"/>
        </w:rPr>
        <w:t>时间关键词：</w:t>
      </w:r>
      <w:r>
        <w:rPr>
          <w:sz w:val="22"/>
        </w:rPr>
        <w:t>1978-2015</w:t>
      </w:r>
    </w:p>
    <w:p>
      <w:r>
        <w:rPr>
          <w:sz w:val="32"/>
        </w:rPr>
        <w:t>3、数据细节</w:t>
      </w:r>
    </w:p>
    <w:p>
      <w:pPr>
        <w:ind w:left="432"/>
      </w:pPr>
      <w:r>
        <w:rPr>
          <w:sz w:val="22"/>
        </w:rPr>
        <w:t>1.比例尺：None</w:t>
      </w:r>
    </w:p>
    <w:p>
      <w:pPr>
        <w:ind w:left="432"/>
      </w:pPr>
      <w:r>
        <w:rPr>
          <w:sz w:val="22"/>
        </w:rPr>
        <w:t>2.投影：None</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青海省统计局. 青海省主要年份县级以上科学研究与技术开发机构情况（1978-2015）. 时空三极环境大数据平台, </w:t>
      </w:r>
      <w:r>
        <w:t>2021</w:t>
      </w:r>
      <w:r>
        <w:t>.[</w:t>
      </w:r>
      <w:r>
        <w:t xml:space="preserve">Qinghai Provincial Bureau of Statistics. Situation of scientific research and technology development institutions above county level in Qinghai Province in Main Years (1978-2015).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