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西藏自治区盐湖分布区Landsat卫星影像原始数据集（2013）</w:t>
      </w:r>
    </w:p>
    <w:p>
      <w:r>
        <w:rPr>
          <w:sz w:val="22"/>
        </w:rPr>
        <w:t>英文标题：Original Landsat satellite image data set of Salt Lake distribution areas in Tibet Autonomous Region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自治区盐湖区的原始landsat卫星影像资料TM、ETM+数据，时间为2013年01月-12月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73.6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3.文件大小：73600.0MB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西藏自治区盐湖分布区Landsat卫星影像原始数据集（2013）. 时空三极环境大数据平台, </w:t>
      </w:r>
      <w:r>
        <w:t>2021</w:t>
      </w:r>
      <w:r>
        <w:t>.[</w:t>
      </w:r>
      <w:r>
        <w:t xml:space="preserve">CHEN   Liang, WANG   Jianping. Original Landsat satellite image data set of Salt Lake distribution areas in Tibet Autonomous Region (2013).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