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泛第三极关键节点区域拾米级地表土地覆盖本底数据（2010年、2015和2017年）</w:t>
      </w:r>
    </w:p>
    <w:p>
      <w:r>
        <w:rPr>
          <w:sz w:val="22"/>
        </w:rPr>
        <w:t>英文标题：30-meter  Global land cover data (2010， 2015 and 2017) for key nodes of pan-third pole region</w:t>
      </w:r>
    </w:p>
    <w:p>
      <w:r>
        <w:rPr>
          <w:sz w:val="32"/>
        </w:rPr>
        <w:t>1、摘要</w:t>
      </w:r>
    </w:p>
    <w:p>
      <w:pPr>
        <w:ind w:firstLine="432"/>
      </w:pPr>
      <w:r>
        <w:rPr>
          <w:sz w:val="22"/>
        </w:rPr>
        <w:t>土地覆盖数据是了解人类活动与全球变化之间复杂相互作用的关键信息来源。基于清华大学制作的30 m分辨率的FROM-GLC全球土地覆盖产品，利用34个泛第三极关键节点区域矢量对其进行裁剪等处理，获得本数据集。本数据集的一级分类体系为：10.农田；20.森林；30.草地；40.灌木丛；50.湿地；60.水体；70.苔原；80.不透水面；90.裸地；100.冰雪；120.云。其数据质量取决于FROM-GLC产品质量，本数据集作为所有遥感数据的研究基础，为项目提供了基底数据。</w:t>
      </w:r>
    </w:p>
    <w:p>
      <w:r>
        <w:rPr>
          <w:sz w:val="32"/>
        </w:rPr>
        <w:t>2、关键词</w:t>
      </w:r>
    </w:p>
    <w:p>
      <w:pPr>
        <w:ind w:left="432"/>
      </w:pPr>
      <w:r>
        <w:rPr>
          <w:sz w:val="22"/>
        </w:rPr>
        <w:t>主题关键词：</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泛第三极</w:t>
        <w:br/>
      </w:r>
      <w:r>
        <w:rPr>
          <w:sz w:val="22"/>
        </w:rPr>
        <w:t>时间关键词：</w:t>
      </w:r>
      <w:r>
        <w:rPr>
          <w:sz w:val="22"/>
        </w:rPr>
        <w:t>2015</w:t>
      </w:r>
      <w:r>
        <w:t xml:space="preserve">, </w:t>
      </w:r>
      <w:r>
        <w:rPr>
          <w:sz w:val="22"/>
        </w:rPr>
        <w:t>2017</w:t>
      </w:r>
      <w:r>
        <w:t xml:space="preserve">, </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3.文件大小：80076.8MB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2010-01-05 00:00:00+00:00</w:t>
      </w:r>
      <w:r>
        <w:rPr>
          <w:sz w:val="22"/>
        </w:rPr>
        <w:t>--</w:t>
      </w:r>
      <w:r>
        <w:rPr>
          <w:sz w:val="22"/>
        </w:rPr>
        <w:t>2018-01-04 11:59:59+00:00</w:t>
      </w:r>
    </w:p>
    <w:p>
      <w:r>
        <w:rPr>
          <w:sz w:val="32"/>
        </w:rPr>
        <w:t>6、引用方式</w:t>
      </w:r>
    </w:p>
    <w:p>
      <w:pPr>
        <w:ind w:left="432"/>
      </w:pPr>
      <w:r>
        <w:rPr>
          <w:sz w:val="22"/>
        </w:rPr>
        <w:t xml:space="preserve">数据的引用: </w:t>
      </w:r>
    </w:p>
    <w:p>
      <w:pPr>
        <w:ind w:left="432" w:firstLine="432"/>
      </w:pPr>
      <w:r>
        <w:t xml:space="preserve">葛咏, 凌峰, 张一行. 泛第三极关键节点区域拾米级地表土地覆盖本底数据（2010年、2015和2017年）. 时空三极环境大数据平台, </w:t>
      </w:r>
      <w:r>
        <w:t>2019</w:t>
      </w:r>
      <w:r>
        <w:t>.[</w:t>
      </w:r>
      <w:r>
        <w:t xml:space="preserve">GE  Yong, LING Feng, ZHANG Yihang. 30-meter  Global land cover data (2010， 2015 and 2017) for key nodes of pan-third pole region. A Big Earth Data Platform for Three Poles, </w:t>
      </w:r>
      <w:r>
        <w:t>2019</w:t>
      </w:r>
      <w:r>
        <w:rPr>
          <w:sz w:val="22"/>
        </w:rPr>
        <w:t>]</w:t>
      </w:r>
    </w:p>
    <w:p>
      <w:pPr>
        <w:ind w:left="432"/>
      </w:pPr>
      <w:r>
        <w:rPr>
          <w:sz w:val="22"/>
        </w:rPr>
        <w:t xml:space="preserve">文章的引用: </w:t>
      </w:r>
    </w:p>
    <w:p>
      <w:pPr>
        <w:ind w:left="864"/>
      </w:pPr>
      <w:r>
        <w:t>Gong, P., Wang, J., Yu, L., Zhao, Y., Zhao, Y., Liang, L., Niu, Z., Huang, X., Fu, H., Liu, S., Li, C., Li, X., Fu, W., Liu, C., Xu, Y., Wang, X., Cheng, Q., Hu, L., Yao, W., Zhang, H., Zhu, P., Zhao, Z., Zhang, H., Zheng, Y., Ji, L., Zhang, Y., Chen, H., Yan, A., Guo, J., Yu, L., Wang, L., Liu, X., Shi, T., Zhu, M., Chen, Y., Yang, G., Tang, P., Xu, B., Giri, C., Clinton, N., Zhu, Z., Chen, J., &amp; Chen, J. (2013). Finer resolution observation and monitoring of global land cover: first mapping results with Landsat TM and ETM+ data. International Journal of Remote Sensing, 34(7), 2607-2654. doi:10.1080/01431161.2012.748992.</w:t>
        <w:br/>
        <w:br/>
      </w:r>
      <w:r>
        <w:t>Peng, G. , Bc, D. , Xl, E. , Han, L. A. , Jie, W. , &amp; Ybab, C. , et al. (2019). Mapping Essential Urban Land Use Categories in China (EULUC-China): preliminary results for 2018. Sci. Bull.,  65(3), 182-187,</w:t>
        <w:br/>
        <w:t>https://doi.org/10.1016/j.scib.2019.12.007</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r>
        <w:rPr>
          <w:sz w:val="22"/>
        </w:rPr>
        <w:t xml:space="preserve">姓名: </w:t>
      </w:r>
      <w:r>
        <w:rPr>
          <w:sz w:val="22"/>
        </w:rPr>
        <w:t>张一行</w:t>
        <w:br/>
      </w:r>
      <w:r>
        <w:rPr>
          <w:sz w:val="22"/>
        </w:rPr>
        <w:t xml:space="preserve">单位: </w:t>
      </w:r>
      <w:r>
        <w:rPr>
          <w:sz w:val="22"/>
        </w:rPr>
        <w:t>中国科学院测量与地球物理研究所</w:t>
        <w:br/>
      </w:r>
      <w:r>
        <w:rPr>
          <w:sz w:val="22"/>
        </w:rPr>
        <w:t xml:space="preserve">电子邮件: </w:t>
      </w:r>
      <w:r>
        <w:rPr>
          <w:sz w:val="22"/>
        </w:rPr>
        <w:t>zhangyihang12@mails.ucas.ac.cn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