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金沙江点荷载实验数据（2020）</w:t>
      </w:r>
    </w:p>
    <w:p>
      <w:r>
        <w:rPr>
          <w:sz w:val="22"/>
        </w:rPr>
        <w:t>英文标题：Load test data of Jinsha River in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课题获取了青藏高原金沙江流域典型重大滑坡（扎农滑坡、宗绒村滑坡、下归洼滑坡）的基岩物理力学指标。基岩的物理力学指标主要通过点荷载试验得到，获取的物理力学指标为后续的物理模型试验、揭示内外动力耦合作用机制等提供了科学依据。典型滑坡岩块的强度实验采用点荷载仪，每组试件不少于15件，共计5组。点荷载试验的岩石样共有五种，分别为灰岩、蛇绿岩、云母片麻岩、闪长岩和片岩，其中闪长岩为圆柱状径向加载，其余均为不规则岩样，实验结果进行了尺寸修正，实验状态为天然含水量状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金沙江</w:t>
        <w:br/>
      </w:r>
      <w:r>
        <w:rPr>
          <w:sz w:val="22"/>
        </w:rPr>
        <w:t>时间关键词：</w:t>
      </w:r>
      <w:r>
        <w:rPr>
          <w:sz w:val="22"/>
        </w:rPr>
        <w:t>2020年1月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2022-03-31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姚爱军. 金沙江点荷载实验数据（2020）. 时空三极环境大数据平台, DOI:10.11888/SolidEar.tpdc.272165, CSTR:18406.11.SolidEar.tpdc.272165, </w:t>
      </w:r>
      <w:r>
        <w:t>2022</w:t>
      </w:r>
      <w:r>
        <w:t>.[</w:t>
      </w:r>
      <w:r>
        <w:t xml:space="preserve">YAO Aijun. Load test data of Jinsha River in 2020. A Big Earth Data Platform for Three Poles, DOI:10.11888/SolidEar.tpdc.272165, CSTR:18406.11.SolidEar.tpdc.272165,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青藏高原重大滑坡孕育的内外动力条件及其耦合作用机制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姚爱军</w:t>
        <w:br/>
      </w:r>
      <w:r>
        <w:rPr>
          <w:sz w:val="22"/>
        </w:rPr>
        <w:t xml:space="preserve">单位: </w:t>
      </w:r>
      <w:r>
        <w:rPr>
          <w:sz w:val="22"/>
        </w:rPr>
        <w:t>北京工业大学</w:t>
        <w:br/>
      </w:r>
      <w:r>
        <w:rPr>
          <w:sz w:val="22"/>
        </w:rPr>
        <w:t xml:space="preserve">电子邮件: </w:t>
      </w:r>
      <w:r>
        <w:rPr>
          <w:sz w:val="22"/>
        </w:rPr>
        <w:t>yaj@bjut.edu.cn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