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黑河生态水文遥感试验：非均匀下垫面地表蒸散发的多尺度观测试验-通量观测矩阵数据集（神沙窝沙漠站）(2012年6月-9月）</w:t>
      </w:r>
    </w:p>
    <w:p>
      <w:r>
        <w:rPr>
          <w:sz w:val="22"/>
        </w:rPr>
        <w:t>英文标题：HiWATER: The multi-scale observation experiment on evapotranspiration over heterogeneous land surfaces  (MUSOEXE-12)-dataset of flux observation matrix（shenshawo desert station) from Jun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该数据集包含了2012年6月1日至9月21日的通量观测矩阵中19号点的自动气象站观测数据。站点为甘肃省张掖市神沙窝站，下垫面是沙漠。观测点的经纬度是100.49330E, 38.78917N，海拔1594.00m。空气温度、相对湿度传感器架设在5m、10米处，朝向正北；气压与翻斗式雨量计分别安装在2米、10米处；风速传感器架设在5m、10米与风向 传感器架设在10米，朝向正北；四分量辐射仪安装在6米处，朝向正南；两个红外表面温度传感器安装在6米处，支臂朝向正南，探头朝向是垂直向下；土壤温度探头埋设在地表0cm和地下2cm、4cm、10cm、20cm、40cm、60cm和100 cm处，并距离气象塔2米的正南方； 土壤水分传感器分别埋设在地下2cm、4cm、10cm、20cm、40cm、60cm和100cm处，并距离气象塔2米的正南方；土壤热流板（3块）依次埋设在地下6 cm处。 观测项目有：空气温湿观测（Ta_5m、RH_5m、Ta_10m、RH_10m）(单位：摄氏度、百分比)、气压（Press）(单位：百帕)、降水（Rain）(单位：毫米)、风速（WS_5m 、WS_10m）(单位：米/秒)、风向（WD_10m）(单位：度)、辐射四分量（DR、UR、DLR_Cor、ULR_Cor、Rn）(单位：瓦/平方米)、地表辐射温度（IRT_1、IRT_2）(单位：摄氏度)、土壤热通量（Gs_1、Gs_2、Gs_3）(单位：瓦/平方米)、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2012-06-01至2012-09-21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西：100.4933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2012-06-10 18:28:00+00:00</w:t>
      </w:r>
      <w:r>
        <w:rPr>
          <w:sz w:val="22"/>
        </w:rPr>
        <w:t>--</w:t>
      </w:r>
      <w:r>
        <w:rPr>
          <w:sz w:val="22"/>
        </w:rPr>
        <w:t>2012-09-30 18:28:00+00:00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黑河生态水文遥感试验：非均匀下垫面地表蒸散发的多尺度观测试验-通量观测矩阵数据集（神沙窝沙漠站）(2012年6月-9月）. 时空三极环境大数据平台, DOI:10.3972/hiwater.077.2013.db, CSTR:18406.11.hiwater.077.2013.db,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 (MUSOEXE-12)-dataset of flux observation matrix（shenshawo desert station) from Jun to Sep, 2012. A Big Earth Data Platform for Three Poles, DOI:10.3972/hiwater.077.2013.db, CSTR:18406.11.hiwater.077.2013.db,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