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西藏自治区纳木错流域两栖类及鱼类资源数据集（2021）</w:t>
      </w:r>
    </w:p>
    <w:p>
      <w:r>
        <w:rPr>
          <w:sz w:val="22"/>
        </w:rPr>
        <w:t>英文标题：Data set of amphibians and fish resources in Namucuo basin of Tibet Autonomous Region (2021)</w:t>
      </w:r>
    </w:p>
    <w:p>
      <w:r>
        <w:rPr>
          <w:sz w:val="32"/>
        </w:rPr>
        <w:t>1、摘要</w:t>
      </w:r>
    </w:p>
    <w:p>
      <w:pPr>
        <w:ind w:firstLine="432"/>
      </w:pPr>
      <w:r>
        <w:rPr>
          <w:sz w:val="22"/>
        </w:rPr>
        <w:t>为了解青藏高原纳木错流域两栖类和鱼类的分布及其多样性，掌握区域两栖类和鱼类资源的基础数据。子课题（2019QZKK05010202）通过野外调查和对历史资料的分析，并结合卫片的解析探明近几十年来气候变化对纳木错流域脊椎动物多样性产生的影响。2021年集中在西藏自治区纳木错流域进行了全面调查。本数据集包含1个样品信息表和200张照片。样品信息表包含物种、品种、详细采样地、样品类型、采集时间、保存方式等基本样品信息，以excel表形式存储。照片，以jpg格式存储。</w:t>
      </w:r>
    </w:p>
    <w:p>
      <w:r>
        <w:rPr>
          <w:sz w:val="32"/>
        </w:rPr>
        <w:t>2、关键词</w:t>
      </w:r>
    </w:p>
    <w:p>
      <w:pPr>
        <w:ind w:left="432"/>
      </w:pPr>
      <w:r>
        <w:rPr>
          <w:sz w:val="22"/>
        </w:rPr>
        <w:t>主题关键词：</w:t>
      </w:r>
      <w:r>
        <w:rPr>
          <w:sz w:val="22"/>
        </w:rPr>
        <w:t>生物资源</w:t>
      </w:r>
      <w:r>
        <w:t>,</w:t>
      </w:r>
      <w:r>
        <w:rPr>
          <w:sz w:val="22"/>
        </w:rPr>
        <w:t>两栖动物</w:t>
      </w:r>
      <w:r>
        <w:t>,</w:t>
      </w:r>
      <w:r>
        <w:rPr>
          <w:sz w:val="22"/>
        </w:rPr>
        <w:t>鱼</w:t>
        <w:br/>
      </w:r>
      <w:r>
        <w:rPr>
          <w:sz w:val="22"/>
        </w:rPr>
        <w:t>学科关键词：</w:t>
      </w:r>
      <w:r>
        <w:rPr>
          <w:sz w:val="22"/>
        </w:rPr>
        <w:t>人地关系</w:t>
        <w:br/>
      </w:r>
      <w:r>
        <w:rPr>
          <w:sz w:val="22"/>
        </w:rPr>
        <w:t>地点关键词：</w:t>
      </w:r>
      <w:r>
        <w:rPr>
          <w:sz w:val="22"/>
        </w:rPr>
        <w:t>纳木错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3.文件大小：404.0MB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北：30.34</w:t>
            </w:r>
          </w:p>
        </w:tc>
        <w:tc>
          <w:tcPr>
            <w:tcW w:type="dxa" w:w="2880"/>
          </w:tcPr>
          <w:p>
            <w:r>
              <w:t>-</w:t>
            </w:r>
          </w:p>
        </w:tc>
      </w:tr>
      <w:tr>
        <w:tc>
          <w:tcPr>
            <w:tcW w:type="dxa" w:w="2880"/>
          </w:tcPr>
          <w:p>
            <w:r>
              <w:t>西：96.7432</w:t>
            </w:r>
          </w:p>
        </w:tc>
        <w:tc>
          <w:tcPr>
            <w:tcW w:type="dxa" w:w="2880"/>
          </w:tcPr>
          <w:p>
            <w:r>
              <w:t>-</w:t>
            </w:r>
          </w:p>
        </w:tc>
        <w:tc>
          <w:tcPr>
            <w:tcW w:type="dxa" w:w="2880"/>
          </w:tcPr>
          <w:p>
            <w:r>
              <w:t>东：102.11</w:t>
            </w:r>
          </w:p>
        </w:tc>
      </w:tr>
      <w:tr>
        <w:tc>
          <w:tcPr>
            <w:tcW w:type="dxa" w:w="2880"/>
          </w:tcPr>
          <w:p>
            <w:r>
              <w:t>-</w:t>
            </w:r>
          </w:p>
        </w:tc>
        <w:tc>
          <w:tcPr>
            <w:tcW w:type="dxa" w:w="2880"/>
          </w:tcPr>
          <w:p>
            <w:r>
              <w:t>南：28.7812</w:t>
            </w:r>
          </w:p>
        </w:tc>
        <w:tc>
          <w:tcPr>
            <w:tcW w:type="dxa" w:w="2880"/>
          </w:tcPr>
          <w:p>
            <w:r>
              <w:t>-</w:t>
            </w:r>
          </w:p>
        </w:tc>
      </w:tr>
    </w:tbl>
    <w:p>
      <w:r>
        <w:rPr>
          <w:sz w:val="32"/>
        </w:rPr>
        <w:t>5、时间范围</w:t>
      </w:r>
      <w:r>
        <w:rPr>
          <w:sz w:val="22"/>
        </w:rPr>
        <w:t>2020-12-31 16:00:00+00:00</w:t>
      </w:r>
      <w:r>
        <w:rPr>
          <w:sz w:val="22"/>
        </w:rPr>
        <w:t>--</w:t>
      </w:r>
      <w:r>
        <w:rPr>
          <w:sz w:val="22"/>
        </w:rPr>
        <w:t>2021-12-31 03:59:59+00:00</w:t>
      </w:r>
    </w:p>
    <w:p>
      <w:r>
        <w:rPr>
          <w:sz w:val="32"/>
        </w:rPr>
        <w:t>6、引用方式</w:t>
      </w:r>
    </w:p>
    <w:p>
      <w:pPr>
        <w:ind w:left="432"/>
      </w:pPr>
      <w:r>
        <w:rPr>
          <w:sz w:val="22"/>
        </w:rPr>
        <w:t xml:space="preserve">数据的引用: </w:t>
      </w:r>
    </w:p>
    <w:p>
      <w:pPr>
        <w:ind w:left="432" w:firstLine="432"/>
      </w:pPr>
      <w:r>
        <w:t xml:space="preserve">赵天. 西藏自治区纳木错流域两栖类及鱼类资源数据集（2021）. 时空三极环境大数据平台, DOI:10.11888/HumanNat.tpdc.272323, CSTR:18406.11.HumanNat.tpdc.272323, </w:t>
      </w:r>
      <w:r>
        <w:t>2021</w:t>
      </w:r>
      <w:r>
        <w:t>.[</w:t>
      </w:r>
      <w:r>
        <w:t xml:space="preserve">ZHAO   Tian . Data set of amphibians and fish resources in Namucuo basin of Tibet Autonomous Region (2021). A Big Earth Data Platform for Three Poles, DOI:10.11888/HumanNat.tpdc.272323, CSTR:18406.11.HumanNat.tpdc.272323,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赵天</w:t>
        <w:br/>
      </w:r>
      <w:r>
        <w:rPr>
          <w:sz w:val="22"/>
        </w:rPr>
        <w:t xml:space="preserve">单位: </w:t>
      </w:r>
      <w:r>
        <w:rPr>
          <w:sz w:val="22"/>
        </w:rPr>
        <w:t>中国科学院成都生物研究所</w:t>
        <w:br/>
      </w:r>
      <w:r>
        <w:rPr>
          <w:sz w:val="22"/>
        </w:rPr>
        <w:t xml:space="preserve">电子邮件: </w:t>
      </w:r>
      <w:r>
        <w:rPr>
          <w:sz w:val="22"/>
        </w:rPr>
        <w:t>zhaotian@cib.ac.cn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