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西藏扎布耶六号剖面中二叠统下拉组地层柱状图（含䗴类及小有孔虫生物地层划分）</w:t>
      </w:r>
    </w:p>
    <w:p>
      <w:r>
        <w:rPr>
          <w:sz w:val="22"/>
        </w:rPr>
        <w:t>英文标题：Middle Permian stratigraphic column of the Xiala Formation at the Sixth Zhabuye Section, Tibet (with fusulines and smaller foraminifera biostratigraphic subdivisions)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扎布耶六号剖面位于西藏仲巴县北扎布耶盐湖的北侧。该地区广泛出露中二叠统下拉组的地层。该剖面厚约200米，分为6层。岩性主要以碳酸盐岩为主，其中下部50米地层中硅质条带非常发育。中部硅质条带明显减少，顶部又出现较多硅质条带。剖面中含有较多的䗴类及小有孔虫动物群。这些化石表明该套下拉组的时代为中二叠世。䗴类自下而上分为两个带，分别是下部的Neoschwagerina majulensis-Kahlerina pachytheca组合带和上部的Chusenella quasifera-Codonofusiella nana组合带。有孔虫分为三个带，分别是Glomomidiellopsis specialisaeformis-Pachyphloia multiseptata组合带、Lysites biconcavus-Shanita amosi组合带以及Lasiodiscus tenuis-Neoendothyra reicheli组合带。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古生物</w:t>
      </w:r>
      <w:r>
        <w:t>,</w:t>
      </w:r>
      <w:r>
        <w:rPr>
          <w:sz w:val="22"/>
        </w:rPr>
        <w:t>有孔虫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仲巴县</w:t>
        <w:br/>
      </w:r>
      <w:r>
        <w:rPr>
          <w:sz w:val="22"/>
        </w:rPr>
        <w:t>时间关键词：</w:t>
      </w:r>
      <w:r>
        <w:rPr>
          <w:sz w:val="22"/>
        </w:rPr>
        <w:t>二叠纪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3.文件大小：1.49MB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西：84.1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东：84.1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张以春. 西藏扎布耶六号剖面中二叠统下拉组地层柱状图（含䗴类及小有孔虫生物地层划分）. 时空三极环境大数据平台, DOI:10.11888/Geo.tpdc.271043, CSTR:18406.11.Geo.tpdc.271043, </w:t>
      </w:r>
      <w:r>
        <w:t>2020</w:t>
      </w:r>
      <w:r>
        <w:t>.[</w:t>
      </w:r>
      <w:r>
        <w:t xml:space="preserve">ZHANG Yichun. Middle Permian stratigraphic column of the Xiala Formation at the Sixth Zhabuye Section, Tibet (with fusulines and smaller foraminifera biostratigraphic subdivisions). A Big Earth Data Platform for Three Poles, DOI:10.11888/Geo.tpdc.271043, CSTR:18406.11.Geo.tpdc.271043,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张以春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yczhang@nigpas.ac.cn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