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青藏高原中西部土壤类型数据集（2019）</w:t>
      </w:r>
    </w:p>
    <w:p>
      <w:r>
        <w:rPr>
          <w:sz w:val="22"/>
        </w:rPr>
        <w:t>英文标题：A dataset of soil types in the central and western regions of the Qinghai-Tibet Plateau (2019)</w:t>
      </w:r>
    </w:p>
    <w:p>
      <w:r>
        <w:rPr>
          <w:sz w:val="32"/>
        </w:rPr>
        <w:t>1、摘要</w:t>
      </w:r>
    </w:p>
    <w:p>
      <w:pPr>
        <w:ind w:firstLine="432"/>
      </w:pPr>
      <w:r>
        <w:rPr>
          <w:sz w:val="22"/>
        </w:rPr>
        <w:t>本数据集内容属于2019年在青藏高原中西部地区（西藏阿里地区、日喀则地区、那曲地区以及新疆喀什地区与和田地区）采集的土壤样点数据，数据内容包括样点编号、坐标（经纬度）、土壤类型（土纲、亚纲、土类）。土壤类型以中国土壤系统分类标准命名。数据主要来源于野外采样观察土壤剖面及周边景观后得出来的土壤类型，用GPS定位获取各个点位的坐标。由于疫情影响，2019年所采的样品理化属性分析滞后，部分土壤类型可能需要后续根据所测得的理化属性对诊断层进行更进一步的判断，然后对土壤类型进行更新。点位分布与青藏高原中西部地区，基本描述了青藏高原中西部地区土壤类型的分布情况，本数据集为后续研究及其他课题的研究提供了基础的土壤背景数据。</w:t>
      </w:r>
    </w:p>
    <w:p>
      <w:r>
        <w:rPr>
          <w:sz w:val="32"/>
        </w:rPr>
        <w:t>2、关键词</w:t>
      </w:r>
    </w:p>
    <w:p>
      <w:pPr>
        <w:ind w:left="432"/>
      </w:pPr>
      <w:r>
        <w:rPr>
          <w:sz w:val="22"/>
        </w:rPr>
        <w:t>主题关键词：</w:t>
      </w:r>
      <w:r>
        <w:rPr>
          <w:sz w:val="22"/>
        </w:rPr>
        <w:t>土壤</w:t>
      </w:r>
      <w:r>
        <w:t>,</w:t>
      </w:r>
      <w:r>
        <w:rPr>
          <w:sz w:val="22"/>
        </w:rPr>
        <w:t>沙漠/荒漠</w:t>
      </w:r>
      <w:r>
        <w:t>,</w:t>
      </w:r>
      <w:r>
        <w:rPr>
          <w:sz w:val="22"/>
        </w:rPr>
        <w:t>土壤类型</w:t>
        <w:br/>
      </w:r>
      <w:r>
        <w:rPr>
          <w:sz w:val="22"/>
        </w:rPr>
        <w:t>学科关键词：</w:t>
      </w:r>
      <w:r>
        <w:rPr>
          <w:sz w:val="22"/>
        </w:rPr>
        <w:t>陆地表层</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宋效东. 青藏高原中西部土壤类型数据集（2019）. 时空三极环境大数据平台, DOI:10.11888/Soil.tpdc.271481, CSTR:18406.11.Soil.tpdc.271481, </w:t>
      </w:r>
      <w:r>
        <w:t>2021</w:t>
      </w:r>
      <w:r>
        <w:t>.[</w:t>
      </w:r>
      <w:r>
        <w:t xml:space="preserve">A dataset of soil types in the central and western regions of the Qinghai-Tibet Plateau (2019). A Big Earth Data Platform for Three Poles, DOI:10.11888/Soil.tpdc.271481, CSTR:18406.11.Soil.tpdc.271481,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