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极端降水灾害风险评估数据集（2020）</w:t>
      </w:r>
    </w:p>
    <w:p>
      <w:r>
        <w:rPr>
          <w:sz w:val="22"/>
        </w:rPr>
        <w:t>英文标题：Extreme precipitation disaster risk assessment data set (2020)</w:t>
      </w:r>
    </w:p>
    <w:p>
      <w:r>
        <w:rPr>
          <w:sz w:val="32"/>
        </w:rPr>
        <w:t>1、摘要</w:t>
      </w:r>
    </w:p>
    <w:p>
      <w:pPr>
        <w:ind w:firstLine="432"/>
      </w:pPr>
      <w:r>
        <w:rPr>
          <w:sz w:val="22"/>
        </w:rPr>
        <w:t>此数据集以百米级危险性评估数据集和百米级脆弱性评估数据集为基础，以国际上对风险的定义“风险(R)=危险性(H)×脆弱性(V)”，计算获得了“一带一路”关键区域34个节点百米级的风险评估数据集。该数据集评估了“一带一路”重点区域在极端降水事件下的极端降水灾害风险，为当地政府部门决策提供依据，同时以便在洪涝灾害发生前进行预警，从而可以争取到宝贵的时间采取防灾减灾措施，降低洪涝灾害所带来的人民群众生命财产损失。</w:t>
      </w:r>
    </w:p>
    <w:p>
      <w:r>
        <w:rPr>
          <w:sz w:val="32"/>
        </w:rPr>
        <w:t>2、关键词</w:t>
      </w:r>
    </w:p>
    <w:p>
      <w:pPr>
        <w:ind w:left="432"/>
      </w:pPr>
      <w:r>
        <w:rPr>
          <w:sz w:val="22"/>
        </w:rPr>
        <w:t>主题关键词：</w:t>
      </w:r>
      <w:r>
        <w:rPr>
          <w:sz w:val="22"/>
        </w:rPr>
        <w:t>极端降水</w:t>
      </w:r>
      <w:r>
        <w:t>,</w:t>
      </w:r>
      <w:r>
        <w:rPr>
          <w:sz w:val="22"/>
        </w:rPr>
        <w:t>自然灾害</w:t>
        <w:br/>
      </w:r>
      <w:r>
        <w:rPr>
          <w:sz w:val="22"/>
        </w:rPr>
        <w:t>学科关键词：</w:t>
      </w:r>
      <w:r>
        <w:rPr>
          <w:sz w:val="22"/>
        </w:rPr>
        <w:t>人地关系</w:t>
        <w:br/>
      </w:r>
      <w:r>
        <w:rPr>
          <w:sz w:val="22"/>
        </w:rPr>
        <w:t>地点关键词：</w:t>
      </w:r>
      <w:r>
        <w:rPr>
          <w:sz w:val="22"/>
        </w:rPr>
        <w:t>“一带一路”区域重要节点</w:t>
        <w:br/>
      </w:r>
      <w:r>
        <w:rPr>
          <w:sz w:val="22"/>
        </w:rPr>
        <w:t>时间关键词：</w:t>
      </w:r>
      <w:r>
        <w:rPr>
          <w:sz w:val="22"/>
        </w:rPr>
        <w:t>2020</w:t>
      </w:r>
    </w:p>
    <w:p>
      <w:r>
        <w:rPr>
          <w:sz w:val="32"/>
        </w:rPr>
        <w:t>3、数据细节</w:t>
      </w:r>
    </w:p>
    <w:p>
      <w:pPr>
        <w:ind w:left="432"/>
      </w:pPr>
      <w:r>
        <w:rPr>
          <w:sz w:val="22"/>
        </w:rPr>
        <w:t>1.比例尺：1000</w:t>
      </w:r>
    </w:p>
    <w:p>
      <w:pPr>
        <w:ind w:left="432"/>
      </w:pPr>
      <w:r>
        <w:rPr>
          <w:sz w:val="22"/>
        </w:rPr>
        <w:t>2.投影：WGS84</w:t>
      </w:r>
    </w:p>
    <w:p>
      <w:pPr>
        <w:ind w:left="432"/>
      </w:pPr>
      <w:r>
        <w:rPr>
          <w:sz w:val="22"/>
        </w:rPr>
        <w:t>3.文件大小：1911.0MB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南：-50.0</w:t>
            </w:r>
          </w:p>
        </w:tc>
        <w:tc>
          <w:tcPr>
            <w:tcW w:type="dxa" w:w="2880"/>
          </w:tcPr>
          <w:p>
            <w:r>
              <w:t>-</w:t>
            </w:r>
          </w:p>
        </w:tc>
      </w:tr>
    </w:tbl>
    <w:p>
      <w:r>
        <w:rPr>
          <w:sz w:val="32"/>
        </w:rPr>
        <w:t>5、时间范围</w:t>
      </w:r>
      <w:r>
        <w:rPr>
          <w:sz w:val="22"/>
        </w:rPr>
        <w:t>2019-11-30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葛咏, 李强子, 李毅. 极端降水灾害风险评估数据集（2020）. 时空三极环境大数据平台, </w:t>
      </w:r>
      <w:r>
        <w:t>2020</w:t>
      </w:r>
      <w:r>
        <w:t>.[</w:t>
      </w:r>
      <w:r>
        <w:t xml:space="preserve">GE  Yong, LI  Qiangzi, LI  Yi. Extreme precipitation disaster risk assessment data set (2020).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李强子</w:t>
        <w:br/>
      </w:r>
      <w:r>
        <w:rPr>
          <w:sz w:val="22"/>
        </w:rPr>
        <w:t xml:space="preserve">单位: </w:t>
      </w:r>
      <w:r>
        <w:rPr>
          <w:sz w:val="22"/>
        </w:rPr>
        <w:t>中国科学院空天信息创新研究院</w:t>
        <w:br/>
      </w:r>
      <w:r>
        <w:rPr>
          <w:sz w:val="22"/>
        </w:rPr>
        <w:t xml:space="preserve">电子邮件: </w:t>
      </w:r>
      <w:r>
        <w:rPr>
          <w:sz w:val="22"/>
        </w:rPr>
        <w:t>liqz@aircas.ac.cn</w:t>
        <w:br/>
        <w:br/>
      </w:r>
      <w:r>
        <w:rPr>
          <w:sz w:val="22"/>
        </w:rPr>
        <w:t xml:space="preserve">姓名: </w:t>
      </w:r>
      <w:r>
        <w:rPr>
          <w:sz w:val="22"/>
        </w:rPr>
        <w:t>李毅</w:t>
        <w:br/>
      </w:r>
      <w:r>
        <w:rPr>
          <w:sz w:val="22"/>
        </w:rPr>
        <w:t xml:space="preserve">单位: </w:t>
      </w:r>
      <w:r>
        <w:rPr>
          <w:sz w:val="22"/>
        </w:rPr>
        <w:t>中科院遥感所</w:t>
        <w:br/>
      </w:r>
      <w:r>
        <w:rPr>
          <w:sz w:val="22"/>
        </w:rPr>
        <w:t xml:space="preserve">电子邮件: </w:t>
      </w:r>
      <w:r>
        <w:rPr>
          <w:sz w:val="22"/>
        </w:rPr>
        <w:t>liyi@radi.ac.cn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