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云南星云湖14ka氧同位素记录</w:t>
      </w:r>
    </w:p>
    <w:p>
      <w:r>
        <w:rPr>
          <w:sz w:val="22"/>
        </w:rPr>
        <w:t>英文标题：14 Ka oxygen isotope records of Xingyun Lake, Yunnan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本数据包括星云湖湖泊沉积物碳酸盐氧同位素数据和岩心年代数据，第一列：岩心深度，第二列：岩心年龄框架（Cal yr BP），第三列：碳酸盐氧同位素数据。其中星云湖岩心长745cm，年龄为14ka，碳酸盐氧同位素数据共计149个。利用星云湖湖沉积物碳酸盐氧同位素重建了过去14ka以来该区域的夏季降水记录。重建结果表明星云湖流域早全新世夏季降水较高；中全新世以来夏季降水逐渐降低，主要受到夏季太阳辐射控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湖相沉积</w:t>
      </w:r>
      <w:r>
        <w:t>,</w:t>
      </w:r>
      <w:r>
        <w:rPr>
          <w:sz w:val="22"/>
        </w:rPr>
        <w:t>同位素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青藏高原及周边地区</w:t>
        <w:br/>
      </w:r>
      <w:r>
        <w:rPr>
          <w:sz w:val="22"/>
        </w:rPr>
        <w:t>时间关键词：</w:t>
      </w:r>
      <w:r>
        <w:rPr>
          <w:sz w:val="22"/>
        </w:rPr>
        <w:t>14ka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北：24.384722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西：102.808333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南：24.288889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吴铎. 云南星云湖14ka氧同位素记录. 时空三极环境大数据平台, DOI:10.11888/Paleoenv.tpdc.272441, CSTR:18406.11.Paleoenv.tpdc.272441, </w:t>
      </w:r>
      <w:r>
        <w:t>2022</w:t>
      </w:r>
      <w:r>
        <w:t>.[</w:t>
      </w:r>
      <w:r>
        <w:t xml:space="preserve">WU   Duo . 14 Ka oxygen isotope records of Xingyun Lake, Yunnan Province. A Big Earth Data Platform for Three Poles, DOI:10.11888/Paleoenv.tpdc.272441, CSTR:18406.11.Paleoenv.tpdc.272441,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Wu, D., Chen, X.M., Lv, F.Y., Brenner, M., Curtis, J., Zhou, A.F., Chen, J.H., Abbott, M., Yu, J.Q., &amp; Chen, F.H. (2018). Decoupled early Holocene summer temperature and monsoon</w:t>
        <w:br/>
        <w:t>precipitation in southwest China. Quaternary Science Reviews, 193, 54-67.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dwu@lzu.edu.cn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