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青藏高原地形起伏度及适宜性评价数据集</w:t>
      </w:r>
    </w:p>
    <w:p>
      <w:r>
        <w:rPr>
          <w:sz w:val="22"/>
        </w:rPr>
        <w:t>英文标题：Topographic relief and suitability evaluation data set of Qinghai Tibet Plateau</w:t>
      </w:r>
    </w:p>
    <w:p>
      <w:r>
        <w:rPr>
          <w:sz w:val="32"/>
        </w:rPr>
        <w:t>1、摘要</w:t>
      </w:r>
    </w:p>
    <w:p>
      <w:pPr>
        <w:ind w:firstLine="432"/>
      </w:pPr>
      <w:r>
        <w:rPr>
          <w:sz w:val="22"/>
        </w:rPr>
        <w:t>地形起伏度是区域海拔高度和地表切割程度的综合表征。在参考中国人居环境评价背景下的地形起伏度定义及其计算公式基础上，将数字高程模型（ASTER GDEM 30 m）数据重采样成1 km，运用模型计算得到青藏高原地形起伏度公里网格数据集。该数据集包括：（1）青藏高原地形起伏度公里网格空间数据；（2）青藏高原地形适宜性评价数据。数据可用于分析青藏高原的地形起伏度空间差异，对青藏高原的人居环境及其自然适宜性研究有重要意义。</w:t>
      </w:r>
    </w:p>
    <w:p>
      <w:r>
        <w:rPr>
          <w:sz w:val="32"/>
        </w:rPr>
        <w:t>2、关键词</w:t>
      </w:r>
    </w:p>
    <w:p>
      <w:pPr>
        <w:ind w:left="432"/>
      </w:pPr>
      <w:r>
        <w:rPr>
          <w:sz w:val="22"/>
        </w:rPr>
        <w:t>主题关键词：</w:t>
      </w:r>
      <w:r>
        <w:rPr>
          <w:sz w:val="22"/>
        </w:rPr>
        <w:t>人口</w:t>
      </w:r>
      <w:r>
        <w:t>,</w:t>
      </w:r>
      <w:r>
        <w:rPr>
          <w:sz w:val="22"/>
        </w:rPr>
        <w:t>土地资源</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w:t>
      </w:r>
    </w:p>
    <w:p>
      <w:pPr>
        <w:ind w:left="432"/>
      </w:pPr>
      <w:r>
        <w:rPr>
          <w:sz w:val="22"/>
        </w:rPr>
        <w:t>3.文件大小：29.5MB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北：39.46</w:t>
            </w:r>
          </w:p>
        </w:tc>
        <w:tc>
          <w:tcPr>
            <w:tcW w:type="dxa" w:w="2880"/>
          </w:tcPr>
          <w:p>
            <w:r>
              <w:t>-</w:t>
            </w:r>
          </w:p>
        </w:tc>
      </w:tr>
      <w:tr>
        <w:tc>
          <w:tcPr>
            <w:tcW w:type="dxa" w:w="2880"/>
          </w:tcPr>
          <w:p>
            <w:r>
              <w:t>西：73.18</w:t>
            </w:r>
          </w:p>
        </w:tc>
        <w:tc>
          <w:tcPr>
            <w:tcW w:type="dxa" w:w="2880"/>
          </w:tcPr>
          <w:p>
            <w:r>
              <w:t>-</w:t>
            </w:r>
          </w:p>
        </w:tc>
        <w:tc>
          <w:tcPr>
            <w:tcW w:type="dxa" w:w="2880"/>
          </w:tcPr>
          <w:p>
            <w:r>
              <w:t>东：104.46</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肖池伟, 李鹏, 封志明. 青藏高原地形起伏度及适宜性评价数据集. 时空三极环境大数据平台, </w:t>
      </w:r>
      <w:r>
        <w:t>2021</w:t>
      </w:r>
      <w:r>
        <w:t>.[</w:t>
      </w:r>
      <w:r>
        <w:t xml:space="preserve">LI   Peng, XIAO   Chiwei. Topographic relief and suitability evaluation data set of Qinghai Tibet Plateau.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肖池伟</w:t>
        <w:br/>
      </w:r>
      <w:r>
        <w:rPr>
          <w:sz w:val="22"/>
        </w:rPr>
        <w:t xml:space="preserve">单位: </w:t>
      </w:r>
      <w:r>
        <w:rPr>
          <w:sz w:val="22"/>
        </w:rPr>
        <w:t>中国科学院地理科学与资源研究所</w:t>
        <w:br/>
      </w:r>
      <w:r>
        <w:rPr>
          <w:sz w:val="22"/>
        </w:rPr>
        <w:t xml:space="preserve">电子邮件: </w:t>
      </w:r>
      <w:r>
        <w:rPr>
          <w:sz w:val="22"/>
        </w:rPr>
        <w:t>xiaocw@igsnrr.ac.cn</w:t>
        <w:br/>
        <w:br/>
      </w:r>
      <w:r>
        <w:rPr>
          <w:sz w:val="22"/>
        </w:rPr>
        <w:t xml:space="preserve">姓名: </w:t>
      </w:r>
      <w:r>
        <w:rPr>
          <w:sz w:val="22"/>
        </w:rPr>
        <w:t>李鹏</w:t>
        <w:br/>
      </w:r>
      <w:r>
        <w:rPr>
          <w:sz w:val="22"/>
        </w:rPr>
        <w:t xml:space="preserve">单位: </w:t>
      </w:r>
      <w:r>
        <w:rPr>
          <w:sz w:val="22"/>
        </w:rPr>
        <w:t>中国科学院地理科学与资源研究所</w:t>
        <w:br/>
      </w:r>
      <w:r>
        <w:rPr>
          <w:sz w:val="22"/>
        </w:rPr>
        <w:t xml:space="preserve">电子邮件: </w:t>
      </w:r>
      <w:r>
        <w:rPr>
          <w:sz w:val="22"/>
        </w:rPr>
        <w:t>lip@igsnrr.ac.cn</w:t>
        <w:br/>
        <w:br/>
      </w: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