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葫芦沟小流域降雨、河水和土壤水的稳定氢氧同位素值(2012年6月~2013年6月)</w:t>
      </w:r>
    </w:p>
    <w:p>
      <w:r>
        <w:rPr>
          <w:sz w:val="22"/>
        </w:rPr>
        <w:t>英文标题：Deuterium and Oxygen-18 of precipitation, river and soil water in Hulugou small watershed (June 2012 – June 2013)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一、数据描述：</w:t>
        <w:br/>
        <w:t>在2012年6月~2013年6月内，分别对流域内降雨、河水、土壤水进行采样分析。</w:t>
        <w:br/>
        <w:t>二、采样地点：</w:t>
        <w:br/>
        <w:t>降雨采样点位于中科院祁连站院内，经纬度99°52′39.4″E,38°15′47″N；</w:t>
        <w:br/>
        <w:t>河水采样点位于葫芦沟流域出口，经纬度99°52′47.7″E,38°16′11″N，采样频率为每周一次；</w:t>
        <w:br/>
        <w:t>土壤水采样点位于在红泥沟集水区中下部，采样深度为地下180cm，经纬度99°52′25.98″E,38°15′36.11″N，仅取一次样。</w:t>
        <w:br/>
        <w:t>三、测试方法：</w:t>
        <w:br/>
        <w:t>样品中2012年样品采用Thermo Fisher TM Flash 2000和MAT 253型气体稳定同位素比值质谱仪进行测样；2013年样品采用L2130-i 超高精度液态水和水汽同位素分析仪进行测样。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降水</w:t>
      </w:r>
      <w:r>
        <w:t>,</w:t>
      </w:r>
      <w:r>
        <w:rPr>
          <w:sz w:val="22"/>
        </w:rPr>
        <w:t>地表水</w:t>
      </w:r>
      <w:r>
        <w:t>,</w:t>
      </w:r>
      <w:r>
        <w:rPr>
          <w:sz w:val="22"/>
        </w:rPr>
        <w:t>稳定氢氧同位素</w:t>
      </w:r>
      <w:r>
        <w:t>,</w:t>
      </w:r>
      <w:r>
        <w:rPr>
          <w:sz w:val="22"/>
        </w:rPr>
        <w:t>河水</w:t>
      </w:r>
      <w:r>
        <w:t>,</w:t>
      </w:r>
      <w:r>
        <w:rPr>
          <w:sz w:val="22"/>
        </w:rPr>
        <w:t>水文</w:t>
      </w:r>
      <w:r>
        <w:t>,</w:t>
      </w:r>
      <w:r>
        <w:rPr>
          <w:sz w:val="22"/>
        </w:rPr>
        <w:t>水质/水化学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黑河上游</w:t>
      </w:r>
      <w:r>
        <w:t xml:space="preserve">, </w:t>
      </w:r>
      <w:r>
        <w:rPr>
          <w:sz w:val="22"/>
        </w:rPr>
        <w:t>葫芦沟</w:t>
        <w:br/>
      </w:r>
      <w:r>
        <w:rPr>
          <w:sz w:val="22"/>
        </w:rPr>
        <w:t>时间关键词：</w:t>
      </w:r>
      <w:r>
        <w:rPr>
          <w:sz w:val="22"/>
        </w:rPr>
        <w:t>2012</w:t>
      </w:r>
      <w:r>
        <w:t xml:space="preserve">, </w:t>
      </w:r>
      <w:r>
        <w:rPr>
          <w:sz w:val="22"/>
        </w:rPr>
        <w:t>2013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3.文件大小：0.02MB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北：38.26306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西：99.87388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东：99.87992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南：38.3826972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2012-06-11 07:00:00+00:00</w:t>
      </w:r>
      <w:r>
        <w:rPr>
          <w:sz w:val="22"/>
        </w:rPr>
        <w:t>--</w:t>
      </w:r>
      <w:r>
        <w:rPr>
          <w:sz w:val="22"/>
        </w:rPr>
        <w:t>2013-07-10 07:00:00+00:00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孙自永. 葫芦沟小流域降雨、河水和土壤水的稳定氢氧同位素值(2012年6月~2013年6月). 时空三极环境大数据平台, DOI:10.3972/heihe.004.2015.db, CSTR:18406.11.heihe.004.2015.db, </w:t>
      </w:r>
      <w:r>
        <w:t>2015</w:t>
      </w:r>
      <w:r>
        <w:t>.[</w:t>
      </w:r>
      <w:r>
        <w:t xml:space="preserve">SUN Ziyong. Deuterium and Oxygen-18 of precipitation, river and soil water in Hulugou small watershed (June 2012 – June 2013). A Big Earth Data Platform for Three Poles, DOI:10.3972/heihe.004.2015.db, CSTR:18406.11.heihe.004.2015.db, </w:t>
      </w:r>
      <w:r>
        <w:t>2015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黑河上游山区融雪径流过程的同位素和水文化学示踪研究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孙自永</w:t>
        <w:br/>
      </w:r>
      <w:r>
        <w:rPr>
          <w:sz w:val="22"/>
        </w:rPr>
        <w:t xml:space="preserve">单位: </w:t>
      </w:r>
      <w:r>
        <w:rPr>
          <w:sz w:val="22"/>
        </w:rPr>
        <w:t>中国地质大学（武汉）</w:t>
        <w:br/>
      </w:r>
      <w:r>
        <w:rPr>
          <w:sz w:val="22"/>
        </w:rPr>
        <w:t xml:space="preserve">电子邮件: </w:t>
      </w:r>
      <w:r>
        <w:rPr>
          <w:sz w:val="22"/>
        </w:rPr>
        <w:t>ziyong.sun@gmail.com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