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祁连山综合观测网：兰州大学寒旱区科学观测网络CARN（寺大隆站涡动相关仪-2020）</w:t>
      </w:r>
    </w:p>
    <w:p>
      <w:r>
        <w:rPr>
          <w:sz w:val="22"/>
        </w:rPr>
        <w:t>英文标题：Cold and Arid Research Network of Lanzhou university (eddy covariance system of Sidalong station,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2020年3月26日至2020年10月31日兰州大学寒旱区科学观测网络寺大隆站涡动相关仪观测数据。站点位于甘肃张掖市寺大隆，下垫面是森林。观测点的经纬度是99.926E，38.428N，海拔3146m。涡动相关仪的架高高于冠层4m，采样频率是10Hz，超声朝向是正北向，超声风速温度仪（CSAT3）与CO2/H2O分析仪（Li7500A）之间的距离是17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。观测数据的平均周期为30分钟，一天48个数据，缺失数据标记为-6999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九级（质量标识1-3数据质量好，4-6数据质量较好，7-8数据质量较差（较插补数据好）；9数据质量差）。数据时间的含义，如0:30代表0:00-0:30的平均；数据以*.xls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寺大隆林区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3.文件大小：1.88MB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北：38.428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西：99.926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东：99.926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南：38.428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2020-03-25 16:00:00+00:00</w:t>
      </w:r>
      <w:r>
        <w:rPr>
          <w:sz w:val="22"/>
        </w:rPr>
        <w:t>--</w:t>
      </w:r>
      <w:r>
        <w:rPr>
          <w:sz w:val="22"/>
        </w:rPr>
        <w:t>2020-10-30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赵长明, 张仁懿. 祁连山综合观测网：兰州大学寒旱区科学观测网络CARN（寺大隆站涡动相关仪-2020）. 时空三极环境大数据平台, DOI:10.11888/Meteoro.tpdc.271476, CSTR:18406.11.Meteoro.tpdc.271476, </w:t>
      </w:r>
      <w:r>
        <w:t>2021</w:t>
      </w:r>
      <w:r>
        <w:t>.[</w:t>
      </w:r>
      <w:r>
        <w:t xml:space="preserve">ZHANG Renyi, ZHAO Changming. Cold and Arid Research Network of Lanzhou university (eddy covariance system of Sidalong station, 2020). A Big Earth Data Platform for Three Poles, DOI:10.11888/Meteoro.tpdc.271476, CSTR:18406.11.Meteoro.tpdc.271476,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赵长明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zhaochm@lzu.edu.cn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张仁懿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zrenyi@lzu.edu.cn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