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农业技术革新促使人类3600年前永久定居至青藏高原</w:t>
      </w:r>
    </w:p>
    <w:p>
      <w:r>
        <w:rPr>
          <w:sz w:val="22"/>
        </w:rPr>
        <w:t>英文标题：Agriculture facilitated permanent human occupation of the Tibetan Plateau after 3,600 BP</w:t>
      </w:r>
    </w:p>
    <w:p>
      <w:r>
        <w:rPr>
          <w:sz w:val="32"/>
        </w:rPr>
        <w:t>1、摘要</w:t>
      </w:r>
    </w:p>
    <w:p>
      <w:pPr>
        <w:ind w:firstLine="432"/>
      </w:pPr>
      <w:r>
        <w:rPr>
          <w:sz w:val="22"/>
        </w:rPr>
        <w:t>本数据集来源于论文： Chen, F.H., Dong, G.H., Zhang, D.J., Liu, X.Y., Jia, X., An, C.B., Ma, M.M., Xie, Y.W., Barton, L., Ren, X.Y., Zhao, Z.J., &amp; Wu, X.H. (2015). Agriculture facilitated permanent human occupation of the Tibetan Plateau after 3600 BP. Science, 347, 248–250. 数据整理自论文内Supplementary Materials中的表格数据。</w:t>
        <w:br/>
        <w:t>在这篇文章中，研究人员对来自青藏高原东北地区各地的53处遗址的动物骨骼、植物遗骸及其它人工制品进行了分析，发现自从大麦（Barley）产生后，人类就开始迁移到海拔高达4700米的地区定居。该研究显示，史前人类是在距今3600年以后全球气候转冷的大背景下向青藏高原高海拔地区大规模扩张的，其关键的促进因素是农业技术革新而不是气候变化。</w:t>
        <w:br/>
        <w:t>数据集包含4个数据表，数据表名称和内容分别为：</w:t>
        <w:br/>
        <w:t>Data list：数据列表；</w:t>
        <w:br/>
        <w:t>t1：Calibrated radiocarbon dates and domesticated plant and animal remains from sites investigated on the NETP（青藏高原东北部研究的遗址的校准的放射性碳年代和驯化动植物遗骸）；</w:t>
        <w:br/>
        <w:t>t2：Radiocarbon dates of the Paleolithic sites on the Tibetan Plateau（青藏高原旧石器时代遗址的放射性碳年代）；</w:t>
        <w:br/>
        <w:t>t3：OSL dates of the Paleolithic sites on the Tibetan Plateau（青藏高原旧石器时代遗址的光释光年代）。</w:t>
        <w:br/>
        <w:t>数据详细信息参见附件：Supplementary Materials.pdf，Agriculture Facilitated Permanent Human Occupation of the Tibetan Plateau after 3,600 BP.pdf。</w:t>
      </w:r>
    </w:p>
    <w:p>
      <w:r>
        <w:rPr>
          <w:sz w:val="32"/>
        </w:rPr>
        <w:t>2、关键词</w:t>
      </w:r>
    </w:p>
    <w:p>
      <w:pPr>
        <w:ind w:left="432"/>
      </w:pPr>
      <w:r>
        <w:rPr>
          <w:sz w:val="22"/>
        </w:rPr>
        <w:t>主题关键词：</w:t>
      </w:r>
      <w:r>
        <w:rPr>
          <w:sz w:val="22"/>
        </w:rPr>
        <w:t>古生物</w:t>
      </w:r>
      <w:r>
        <w:t>,</w:t>
      </w:r>
      <w:r>
        <w:rPr>
          <w:sz w:val="22"/>
        </w:rPr>
        <w:t>古气候重建</w:t>
        <w:br/>
      </w:r>
      <w:r>
        <w:rPr>
          <w:sz w:val="22"/>
        </w:rPr>
        <w:t>学科关键词：</w:t>
      </w:r>
      <w:r>
        <w:rPr>
          <w:sz w:val="22"/>
        </w:rPr>
        <w:t>古环境</w:t>
        <w:br/>
      </w:r>
      <w:r>
        <w:rPr>
          <w:sz w:val="22"/>
        </w:rPr>
        <w:t>地点关键词：</w:t>
      </w:r>
      <w:r>
        <w:rPr>
          <w:sz w:val="22"/>
        </w:rPr>
        <w:t>青藏高原</w:t>
        <w:br/>
      </w:r>
      <w:r>
        <w:rPr>
          <w:sz w:val="22"/>
        </w:rPr>
        <w:t>时间关键词：</w:t>
      </w:r>
      <w:r>
        <w:rPr>
          <w:sz w:val="22"/>
        </w:rPr>
        <w:t>距今3600年前</w:t>
      </w:r>
    </w:p>
    <w:p>
      <w:r>
        <w:rPr>
          <w:sz w:val="32"/>
        </w:rPr>
        <w:t>3、数据细节</w:t>
      </w:r>
    </w:p>
    <w:p>
      <w:pPr>
        <w:ind w:left="432"/>
      </w:pPr>
      <w:r>
        <w:rPr>
          <w:sz w:val="22"/>
        </w:rPr>
        <w:t>1.比例尺：None</w:t>
      </w:r>
    </w:p>
    <w:p>
      <w:pPr>
        <w:ind w:left="432"/>
      </w:pPr>
      <w:r>
        <w:rPr>
          <w:sz w:val="22"/>
        </w:rPr>
        <w:t>2.投影：</w:t>
      </w:r>
    </w:p>
    <w:p>
      <w:pPr>
        <w:ind w:left="432"/>
      </w:pPr>
      <w:r>
        <w:rPr>
          <w:sz w:val="22"/>
        </w:rPr>
        <w:t>3.文件大小：0.03MB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西：92.0</w:t>
            </w:r>
          </w:p>
        </w:tc>
        <w:tc>
          <w:tcPr>
            <w:tcW w:type="dxa" w:w="2880"/>
          </w:tcPr>
          <w:p>
            <w:r>
              <w:t>-</w:t>
            </w:r>
          </w:p>
        </w:tc>
        <w:tc>
          <w:tcPr>
            <w:tcW w:type="dxa" w:w="2880"/>
          </w:tcPr>
          <w:p>
            <w:r>
              <w:t>东：106.0</w:t>
            </w:r>
          </w:p>
        </w:tc>
      </w:tr>
      <w:tr>
        <w:tc>
          <w:tcPr>
            <w:tcW w:type="dxa" w:w="2880"/>
          </w:tcPr>
          <w:p>
            <w:r>
              <w:t>-</w:t>
            </w:r>
          </w:p>
        </w:tc>
        <w:tc>
          <w:tcPr>
            <w:tcW w:type="dxa" w:w="2880"/>
          </w:tcPr>
          <w:p>
            <w:r>
              <w:t>南：32.0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陈发虎. 农业技术革新促使人类3600年前永久定居至青藏高原. 时空三极环境大数据平台, DOI:10.11888/Paleoenv.tpdc.270105, CSTR:18406.11.Paleoenv.tpdc.270105, </w:t>
      </w:r>
      <w:r>
        <w:t>2019</w:t>
      </w:r>
      <w:r>
        <w:t>.[</w:t>
      </w:r>
      <w:r>
        <w:t xml:space="preserve">CHEN  Fahu. Agriculture facilitated permanent human occupation of the Tibetan Plateau after 3,600 BP. A Big Earth Data Platform for Three Poles, DOI:10.11888/Paleoenv.tpdc.270105, CSTR:18406.11.Paleoenv.tpdc.270105, </w:t>
      </w:r>
      <w:r>
        <w:t>2019</w:t>
      </w:r>
      <w:r>
        <w:rPr>
          <w:sz w:val="22"/>
        </w:rPr>
        <w:t>]</w:t>
      </w:r>
    </w:p>
    <w:p>
      <w:pPr>
        <w:ind w:left="432"/>
      </w:pPr>
      <w:r>
        <w:rPr>
          <w:sz w:val="22"/>
        </w:rPr>
        <w:t xml:space="preserve">文章的引用: </w:t>
      </w:r>
    </w:p>
    <w:p>
      <w:pPr>
        <w:ind w:left="864"/>
      </w:pPr>
      <w:r>
        <w:t>Chen, F.H., Dong, G.H., Zhang, D.J., Liu, X.Y., Jia, X., An, C.B., Ma, M.M., Xie, Y.W., Barton, L., Ren, X.Y., Zhao, Z.J., &amp; Wu, X.H. (2015). Agriculture facilitated permanent human occupation of the Tibetan Plateau after 3600 BP. Science, 347, 248–250.</w:t>
        <w:br/>
        <w:br/>
      </w:r>
    </w:p>
    <w:p>
      <w:r>
        <w:rPr>
          <w:sz w:val="32"/>
        </w:rPr>
        <w:t>7、资助项目信息</w:t>
      </w:r>
    </w:p>
    <w:p>
      <w:r>
        <w:rPr>
          <w:sz w:val="32"/>
        </w:rPr>
        <w:t>8、数据资源提供者</w:t>
      </w:r>
    </w:p>
    <w:p>
      <w:pPr>
        <w:ind w:left="432"/>
      </w:pPr>
      <w:r>
        <w:rPr>
          <w:sz w:val="22"/>
        </w:rPr>
        <w:t xml:space="preserve">姓名: </w:t>
      </w:r>
      <w:r>
        <w:rPr>
          <w:sz w:val="22"/>
        </w:rPr>
        <w:t>陈发虎</w:t>
        <w:br/>
      </w:r>
      <w:r>
        <w:rPr>
          <w:sz w:val="22"/>
        </w:rPr>
        <w:t xml:space="preserve">单位: </w:t>
      </w:r>
      <w:r>
        <w:rPr>
          <w:sz w:val="22"/>
        </w:rPr>
        <w:t>中国科学院青藏高原研究所</w:t>
        <w:br/>
      </w:r>
      <w:r>
        <w:rPr>
          <w:sz w:val="22"/>
        </w:rPr>
        <w:t xml:space="preserve">电子邮件: </w:t>
      </w:r>
      <w:r>
        <w:rPr>
          <w:sz w:val="22"/>
        </w:rPr>
        <w:t>fhchen@itpcas.ac.cn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