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青藏高原班公-怒江蛇绿岩年龄汇总（1997-2014）</w:t>
      </w:r>
    </w:p>
    <w:p>
      <w:r>
        <w:rPr>
          <w:sz w:val="22"/>
        </w:rPr>
        <w:t>英文标题：The Age data of ophiolite along Bangong-Nujiang on the Tibetan Plateau (1997-2014)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本数据集收集了2014年10月以前发表文献中青藏高原班公-怒江蛇绿岩年龄数据。数据由激光剥蚀电感耦合等离子体质谱计（Laser Ablation-Inductively Coupled Plasma-Mass spectrometry，LA-ICPMS）， 高灵敏度高分辨率离子探针质谱计（Sensitive High Resolution Ion MicroProbe，SHRIMP），同位素稀释热电离质谱仪（Isotope Dilution Thermal Ionization Mass spectrometry，ID TIMS），二次离子质谱仪（Secondary Ion Mass spectrometry，SIMS）等分析得来。</w:t>
        <w:br/>
        <w:t>数据按照实验室标准获得，质量符合实验室要求。</w:t>
        <w:br/>
        <w:br/>
        <w:t>数据字段：</w:t>
        <w:br/>
        <w:t>Area：地区</w:t>
        <w:br/>
        <w:t>Location：地点</w:t>
        <w:br/>
        <w:t>Rock type：岩性</w:t>
        <w:br/>
        <w:t>Sample No.：样号</w:t>
        <w:br/>
        <w:t>Target mineral"：测年矿物</w:t>
        <w:br/>
        <w:t>Method：测年方法</w:t>
        <w:br/>
        <w:t>Age：年龄</w:t>
        <w:br/>
        <w:t>Reference：参考文献</w:t>
        <w:br/>
        <w:t>Interpretation：解释</w:t>
        <w:br/>
        <w:t>Notes：注释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岩石/矿物</w:t>
      </w:r>
      <w:r>
        <w:t>,</w:t>
      </w:r>
      <w:r>
        <w:rPr>
          <w:sz w:val="22"/>
        </w:rPr>
        <w:t>年代探测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青藏高原</w:t>
      </w:r>
      <w:r>
        <w:t xml:space="preserve">, </w:t>
      </w:r>
      <w:r>
        <w:rPr>
          <w:sz w:val="22"/>
        </w:rPr>
        <w:t>班公湖-怒江</w:t>
        <w:br/>
      </w:r>
      <w:r>
        <w:rPr>
          <w:sz w:val="22"/>
        </w:rPr>
        <w:t>时间关键词：</w:t>
      </w:r>
      <w:r>
        <w:rPr>
          <w:sz w:val="22"/>
        </w:rPr>
        <w:t>1997-2014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3.文件大小：0.2MB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1997-01-06 00:00:00+00:00</w:t>
      </w:r>
      <w:r>
        <w:rPr>
          <w:sz w:val="22"/>
        </w:rPr>
        <w:t>--</w:t>
      </w:r>
      <w:r>
        <w:rPr>
          <w:sz w:val="22"/>
        </w:rPr>
        <w:t>2014-10-06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刘德亮. 青藏高原班公-怒江蛇绿岩年龄汇总（1997-2014）. 时空三极环境大数据平台, DOI:10.11888/Geology.tpe.249412.file, CSTR:18406.11.Geology.tpe.249412.file, </w:t>
      </w:r>
      <w:r>
        <w:t>2018</w:t>
      </w:r>
      <w:r>
        <w:t>.[</w:t>
      </w:r>
      <w:r>
        <w:t xml:space="preserve">LIU Deliang. The Age data of ophiolite along Bangong-Nujiang on the Tibetan Plateau (1997-2014). A Big Earth Data Platform for Three Poles, DOI:10.11888/Geology.tpe.249412.file, CSTR:18406.11.Geology.tpe.249412.file,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刘德亮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ldl@itpcas.ac.cn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