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哈萨克斯坦1:1000万冻土类型图（2000）</w:t>
      </w:r>
    </w:p>
    <w:p>
      <w:r>
        <w:rPr>
          <w:sz w:val="22"/>
        </w:rPr>
        <w:t>英文标题：The frozen soil type map of Kazakhstan (1:10,000,000)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哈萨克斯坦1:1000万冻土类型图，数据包括三个shp矢量图层：</w:t>
        <w:br/>
        <w:t>1、线状ranges.shp,表示冻土范围；</w:t>
        <w:br/>
        <w:t>2、面状kaz_perm.shp，冻土层</w:t>
        <w:br/>
        <w:t>3、一个属性说明word文档。</w:t>
        <w:br/>
        <w:t>kaz_perm属性表包括四个字段ID,REGION,SUBREGION,M_RANGE。</w:t>
        <w:br/>
        <w:t>主要的属性对照：</w:t>
        <w:br/>
        <w:t>一、Area</w:t>
        <w:tab/>
        <w:br/>
        <w:t>I. Altai-TienShan</w:t>
        <w:br/>
        <w:t>二、Region：</w:t>
        <w:tab/>
        <w:br/>
        <w:t>High mountains</w:t>
        <w:tab/>
        <w:br/>
        <w:t>I.1. Altai、I.2. Saur-Tarbagatai、I.3.Dzhungarskyi</w:t>
        <w:tab/>
        <w:t>、</w:t>
        <w:br/>
        <w:t>I.4. Northern Tien Shan、I.5.  Western Tien Shan</w:t>
        <w:br/>
        <w:t>Intermountain depressions</w:t>
        <w:tab/>
        <w:br/>
        <w:t>I.6. Zaysanskyi、I.7. Alakulskyi、I.8. Iliyskyi</w:t>
        <w:tab/>
        <w:br/>
        <w:t>II. Western Siberian</w:t>
        <w:br/>
        <w:t>二、Region:</w:t>
        <w:tab/>
        <w:br/>
        <w:t>Planes</w:t>
        <w:tab/>
        <w:br/>
        <w:t>II.1. Northern Kazakhstanskyi</w:t>
        <w:tab/>
        <w:tab/>
        <w:tab/>
        <w:br/>
        <w:t>V. Western Kazakhstanskaya</w:t>
        <w:tab/>
        <w:br/>
        <w:t>III. Kazakh small hills area</w:t>
        <w:tab/>
        <w:br/>
        <w:t>IV. Turanskaya：</w:t>
        <w:br/>
        <w:t>IV.1. Turgayskyi</w:t>
        <w:tab/>
        <w:br/>
        <w:t>IV.2. Near Aaralskyi</w:t>
        <w:tab/>
        <w:br/>
        <w:t>IV.3. Chuysko-Syrdaryinskyi</w:t>
        <w:tab/>
        <w:br/>
        <w:t>IV.4. South-Balkhashskyi</w:t>
        <w:tab/>
        <w:br/>
        <w:t>V. Western Kazakhstanskaya:</w:t>
        <w:br/>
        <w:t>V.1. Mugodzhar-Uralskyi</w:t>
        <w:tab/>
        <w:br/>
        <w:t>V.2. Near Caspian</w:t>
        <w:tab/>
        <w:br/>
        <w:t>V.3. manghyshlak-Ustyrtskyi</w:t>
        <w:br/>
        <w:t>三、Sub-region:</w:t>
        <w:br/>
        <w:t>I.1.1. Western Altai</w:t>
        <w:tab/>
        <w:br/>
        <w:t>I.1.2. South Altai</w:t>
        <w:tab/>
        <w:br/>
        <w:t>I.1.3. Kalbinskyi</w:t>
        <w:tab/>
        <w:br/>
        <w:t>I.2.1. Tarbagatayskyi</w:t>
        <w:tab/>
        <w:br/>
        <w:t>I.2.2. Saurskyi</w:t>
        <w:tab/>
        <w:br/>
        <w:t>I.3.1. Nortern Dzhungarskyi</w:t>
        <w:tab/>
        <w:br/>
        <w:t>I.3.2. Western Dzhungarskyi</w:t>
        <w:tab/>
        <w:br/>
        <w:t>I.3.3. Southern Dzhungarskyi</w:t>
        <w:tab/>
        <w:br/>
        <w:t>I.4.1. Kirgizskyi Alatau</w:t>
        <w:tab/>
        <w:br/>
        <w:t>I.4.2. Zailiyskyi-Kungeyskyi</w:t>
        <w:tab/>
        <w:br/>
        <w:t>I.4.3. Ketmenskyi</w:t>
        <w:tab/>
        <w:br/>
        <w:t>I.4.4. Bayankolskyi</w:t>
        <w:tab/>
        <w:br/>
        <w:t>I.5.1. Karatauskyi</w:t>
        <w:tab/>
        <w:br/>
        <w:t>I.5.2. Talaso-Ugamskyi</w:t>
        <w:tab/>
        <w:tab/>
        <w:tab/>
        <w:tab/>
        <w:tab/>
        <w:br/>
        <w:t>图层投影信息为：</w:t>
        <w:br/>
        <w:t>GEOGCS["GCS_WGS_1984",</w:t>
        <w:br/>
        <w:t xml:space="preserve">    DATUM["WGS_1984",        SPHEROID["WGS_1984",6378137.0,298.257223563]],</w:t>
        <w:br/>
        <w:t xml:space="preserve">    PRIMEM["Greenwich",0.0],</w:t>
        <w:br/>
        <w:t xml:space="preserve">    UNIT["Degree",0.0174532925199433]]</w:t>
        <w:br/>
        <w:t>区域的不同代表冻土不同的属性，具体属性信息可从word文档中得知。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冻土分布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哈萨克斯坦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1.比例尺：10000000</w:t>
      </w:r>
    </w:p>
    <w:p>
      <w:pPr>
        <w:ind w:left="432"/>
      </w:pPr>
      <w:r>
        <w:rPr>
          <w:sz w:val="22"/>
        </w:rPr>
        <w:t>2.投影：Lambert Azimuthal</w:t>
      </w:r>
    </w:p>
    <w:p>
      <w:pPr>
        <w:ind w:left="432"/>
      </w:pPr>
      <w:r>
        <w:rPr>
          <w:sz w:val="22"/>
        </w:rPr>
        <w:t>3.文件大小：0.81MB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西：48.07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2000-01-06 16:00:00+00:00</w:t>
      </w:r>
      <w:r>
        <w:rPr>
          <w:sz w:val="22"/>
        </w:rPr>
        <w:t>--</w:t>
      </w:r>
      <w:r>
        <w:rPr>
          <w:sz w:val="22"/>
        </w:rPr>
        <w:t>2001-01-05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Sergei Marchenko. 哈萨克斯坦1:1000万冻土类型图（2000）. 时空三极环境大数据平台, </w:t>
      </w:r>
      <w:r>
        <w:t>2011</w:t>
      </w:r>
      <w:r>
        <w:t>.[</w:t>
      </w:r>
      <w:r>
        <w:t xml:space="preserve">Sergei Marchenko. The frozen soil type map of Kazakhstan (1:10,000,000) (2000). A Big Earth Data Platform for Three Poles, </w:t>
      </w:r>
      <w:r>
        <w:t>2011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Sergei Marchenko</w:t>
        <w:br/>
      </w:r>
      <w:r>
        <w:rPr>
          <w:sz w:val="22"/>
        </w:rPr>
        <w:t xml:space="preserve">单位: </w:t>
      </w:r>
      <w:r>
        <w:rPr>
          <w:sz w:val="22"/>
        </w:rPr>
        <w:t>University of Alaska Fairbanks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