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祁连山综合观测网：黑河流域地表过程综合观测网（阿柔超级站气象要素梯度观测系统-2021）</w:t>
      </w:r>
    </w:p>
    <w:p>
      <w:r>
        <w:rPr>
          <w:sz w:val="22"/>
        </w:rPr>
        <w:t>英文标题：Qilian Mountains integrated observatory network: Dataset of Heihe integrated observatory network (an observation system of Meteorological elements gradient of A’rou Superstation,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该数据集包含了2021年1月1日至2021年12月31日黑河水文气象观测网上游阿柔超级站气象要素梯度观测系统数据。站点位于青海省祁连县阿柔乡草达坂村，下垫面是亚高山山地草甸。观测点的经纬度是100.4643E, 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m、WD_2m、WD_5m、WD_10m、WD_15m、WD_25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土壤热通量（Gs_1、Gs_2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。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3.文件大小：28.5MB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祁连山综合观测网：黑河流域地表过程综合观测网（阿柔超级站气象要素梯度观测系统-2021）. 时空三极环境大数据平台, DOI:10.11888/Atmos.tpdc.272477, CSTR:18406.11.Atmos.tpdc.272477,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(an observation system of Meteorological elements gradient of A’rou Superstation, 2021). A Big Earth Data Platform for Three Poles, DOI:10.11888/Atmos.tpdc.272477, CSTR:18406.11.Atmos.tpdc.272477,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