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横断山区花岗岩类地质数据集（1995）</w:t>
      </w:r>
    </w:p>
    <w:p>
      <w:r>
        <w:rPr>
          <w:sz w:val="22"/>
        </w:rPr>
        <w:t>英文标题：Geological data set of granitoids in Hengduan Mountain area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横断山区花岗岩类地质数据集，横断山区地处青藏高原东部之川西、藏东和滇西等广大地区。该区以哀牢山-金沙江深断裂为界，以东为欧亚大陆扬子板块的康滇古陆，以西为古特提斯-喜马拉雅构造区。横断山区的花岗岩类时代，从前寒武纪到第三纪，岩性从中性、酸性到碱性都非常发育且呈带状分布。由于构造演化导致了花岗岩类型的改变，使同一条岩带中分布着多种成因类型的花岗岩类，因而构成了复合岩带。该数据集原始数据数字化自《横断山区花岗岩类地球化学》一书，本数据集对于研究横断山区提供了基础数据，对于相关领域的研究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花岗岩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张玉泉, 谢应雯. 横断山区花岗岩类地质数据集（1995）. 时空三极环境大数据平台, DOI:10.11888/SolidEar.tpdc.272646, CSTR:18406.11.SolidEar.tpdc.272646, </w:t>
      </w:r>
      <w:r>
        <w:t>2022</w:t>
      </w:r>
      <w:r>
        <w:t>.[</w:t>
      </w:r>
      <w:r>
        <w:t xml:space="preserve">ZHANG   Yuquan , XIE   Yingwen . Geological data set of granitoids in Hengduan Mountain area (1995). A Big Earth Data Platform for Three Poles, DOI:10.11888/SolidEar.tpdc.272646, CSTR:18406.11.SolidEar.tpdc.272646,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(1995). 横断山区花岗岩类地球化学.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张玉泉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谢应雯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