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青藏高原Landsat系列卫星遥感盐分指数（SI）产品（1970s-2022）</w:t>
      </w:r>
    </w:p>
    <w:p>
      <w:r>
        <w:rPr>
          <w:sz w:val="22"/>
        </w:rPr>
        <w:t>英文标题：Landsat salinity index (SI) products over the Tibetan Plateau (1980s-2019)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Landsat长时序SI产品。2）数据来源及加工方法：主要是在青藏高原Landsat系列卫星地表反射率数据集的基础上，通过SI的计算公式进行生产的，即根据红光波段和蓝光波段开展乘积平方根计算即可得到，基于红光波段和蓝光波段能够很好地反映土壤盐分的原理；3）数据质量描述：为了标识云、冰雪，并相应生产了质量标识文件（QA）。4) 数据应用成果及前景：该指数能很好的反映土壤的盐分程度，可用于定量化评价盐渍化土壤。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3.文件大小：3596615.68MB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彭燕. 青藏高原Landsat系列卫星遥感盐分指数（SI）产品（1970s-2022）. 时空三极环境大数据平台, DOI:10.11888/Ecolo.tpdc.271722, CSTR:18406.11.Ecolo.tpdc.271722, </w:t>
      </w:r>
      <w:r>
        <w:t>2021</w:t>
      </w:r>
      <w:r>
        <w:t>.[</w:t>
      </w:r>
      <w:r>
        <w:t xml:space="preserve">PENG   Yan. Landsat salinity index (SI) products over the Tibetan Plateau (1980s-2019). A Big Earth Data Platform for Three Poles, DOI:10.11888/Ecolo.tpdc.271722, CSTR:18406.11.Ecolo.tpdc.271722,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Khan, N.M., Sato, Y. (2001). Monitoring hydro-salinity status and its impact in irrigated semi-arid areas using IRS-1B LISS-II data. Asian Journal of Geoinform, 1(3), 63-73.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彭燕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pengyan@aircas.ac.cn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