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西藏墨脱及周边地区昆虫照片数据集（2020-2021）</w:t>
      </w:r>
    </w:p>
    <w:p>
      <w:r>
        <w:rPr>
          <w:sz w:val="22"/>
        </w:rPr>
        <w:t>英文标题：Photo data set of insects in and around Motuo, Tibet (2020-2021)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为系统调查西藏墨脱及周边地区昆虫物种，分析昆虫多样性分布格局，本子课题（2019QZKK05010101）在西藏墨脱及周边地区使用陷阱法、网扫法、灯诱法、马来氏网法等方法采集鞘翅目、膜翅目、鳞翅目、双翅目、半翅目等代表性昆虫类群，录入昆虫标本信息，拍摄昆虫图片和视频资料。本数据集包含自2020年至2021年在西藏墨脱县、波密县、察隅县、林芝市、米林县地区拍摄昆虫生境照片和工作照片。实体标本保存于国家动物博物馆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生物资源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西藏</w:t>
        <w:br/>
      </w:r>
      <w:r>
        <w:rPr>
          <w:sz w:val="22"/>
        </w:rPr>
        <w:t>时间关键词：</w:t>
      </w:r>
      <w:r>
        <w:rPr>
          <w:sz w:val="22"/>
        </w:rPr>
        <w:t>2020-2021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3.文件大小：43247.0MB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北：30.27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西：95.14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东：98.48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南：28.25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2019-12-31 16:00:00+00:00</w:t>
      </w:r>
      <w:r>
        <w:rPr>
          <w:sz w:val="22"/>
        </w:rPr>
        <w:t>--</w:t>
      </w:r>
      <w:r>
        <w:rPr>
          <w:sz w:val="22"/>
        </w:rPr>
        <w:t>2021-12-31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梁红斌. 西藏墨脱及周边地区昆虫照片数据集（2020-2021）. 时空三极环境大数据平台, DOI:10.11888/HumanNat.tpdc.272254, CSTR:18406.11.HumanNat.tpdc.272254, </w:t>
      </w:r>
      <w:r>
        <w:t>2021</w:t>
      </w:r>
      <w:r>
        <w:t>.[</w:t>
      </w:r>
      <w:r>
        <w:t xml:space="preserve">LIANG   Hongbin . Photo data set of insects in and around Motuo, Tibet (2020-2021). A Big Earth Data Platform for Three Poles, DOI:10.11888/HumanNat.tpdc.272254, CSTR:18406.11.HumanNat.tpdc.272254,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梁红斌</w:t>
        <w:br/>
      </w:r>
      <w:r>
        <w:rPr>
          <w:sz w:val="22"/>
        </w:rPr>
        <w:t xml:space="preserve">单位: </w:t>
      </w:r>
      <w:r>
        <w:rPr>
          <w:sz w:val="22"/>
        </w:rPr>
        <w:t>中国科学院动物研究所</w:t>
        <w:br/>
      </w:r>
      <w:r>
        <w:rPr>
          <w:sz w:val="22"/>
        </w:rPr>
        <w:t xml:space="preserve">电子邮件: </w:t>
      </w:r>
      <w:r>
        <w:rPr>
          <w:sz w:val="22"/>
        </w:rPr>
        <w:t>lianghb@ioz.ac.cn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