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兰州大学寒旱区科学观测网络CARN（临泽站气象要素梯度观测系统-2020）</w:t>
      </w:r>
    </w:p>
    <w:p>
      <w:r>
        <w:rPr>
          <w:sz w:val="22"/>
        </w:rPr>
        <w:t>英文标题：Cold and Arid Research Network of Lanzhou university (an observation system of Meteorological elements gradient of Linze Station, 2020)</w:t>
      </w:r>
    </w:p>
    <w:p>
      <w:r>
        <w:rPr>
          <w:sz w:val="32"/>
        </w:rPr>
        <w:t>1、摘要</w:t>
      </w:r>
    </w:p>
    <w:p>
      <w:pPr>
        <w:ind w:firstLine="432"/>
      </w:pPr>
      <w:r>
        <w:rPr>
          <w:sz w:val="22"/>
        </w:rPr>
        <w:t>该数据集包含了2020年1月1日至2020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缺失或异常值以-6999替代；（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临泽</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兰州大学寒旱区科学观测网络CARN（临泽站气象要素梯度观测系统-2020）. 时空三极环境大数据平台, DOI:10.11888/Meteoro.tpdc.271375, CSTR:18406.11.Meteoro.tpdc.271375, </w:t>
      </w:r>
      <w:r>
        <w:t>2021</w:t>
      </w:r>
      <w:r>
        <w:t>.[</w:t>
      </w:r>
      <w:r>
        <w:t xml:space="preserve">ZHANG Renyi, ZHAO Changming. Cold and Arid Research Network of Lanzhou university (an observation system of Meteorological elements gradient of Linze Station, 2020). A Big Earth Data Platform for Three Poles, DOI:10.11888/Meteoro.tpdc.271375, CSTR:18406.11.Meteoro.tpdc.271375,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