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川藏交通廊道土地覆盖</w:t>
      </w:r>
    </w:p>
    <w:p>
      <w:r>
        <w:rPr>
          <w:sz w:val="22"/>
        </w:rPr>
        <w:t>英文标题：Landcover of Sichuan Tibet traffic corridor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数据源为Copernicus Global Land Service (CGLS)，下载地址为：（https://lcviewer.vito.be/）。该数据提供了一期川藏交通廊道（含G317、G318、川藏铁路）的土地覆盖/土地利用类型。土地覆被数据使用遥感影像自动提取的方法，遥感影像获取时间介于2015年至2019年间，分类算法采用PROBA-V，分类精度为80%。土地利用类型包括常绿阔叶林、落叶阔叶林、常绿针叶林、落叶针叶林、灌木、草地、落地、实体、建筑用地等类型。数据的原始空间分辨率为100m，经重采样后空间分辨率为250m。数据地理坐标系为WGS1984，投影坐标系为墨卡托投影。数据存储格式为Tiff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眭天波. 川藏交通廊道土地覆盖. 时空三极环境大数据平台, DOI:10.11888/Soil.tpdc.271617, CSTR:18406.11.Soil.tpdc.271617, </w:t>
      </w:r>
      <w:r>
        <w:t>2021</w:t>
      </w:r>
      <w:r>
        <w:t>.[</w:t>
      </w:r>
      <w:r>
        <w:t xml:space="preserve">SUI   Tianbo. Landcover of Sichuan Tibet traffic corridor. A Big Earth Data Platform for Three Poles, DOI:10.11888/Soil.tpdc.271617, CSTR:18406.11.Soil.tpdc.271617,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眭天波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suitianbo_9@live.com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